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E873" w14:textId="77777777"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0063B0" w14:textId="57DC7C76" w:rsidR="00C55DDF" w:rsidRPr="00A84B8C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AA1419">
        <w:rPr>
          <w:rFonts w:ascii="Calibri" w:eastAsia="Times New Roman" w:hAnsi="Calibri" w:cs="Calibri"/>
          <w:b/>
          <w:color w:val="auto"/>
          <w:sz w:val="22"/>
          <w:lang w:val="pl-PL"/>
        </w:rPr>
        <w:t>2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  <w:r w:rsidR="00A84B8C">
        <w:rPr>
          <w:rFonts w:ascii="Calibri" w:eastAsia="Times New Roman" w:hAnsi="Calibri" w:cs="Calibri"/>
          <w:color w:val="auto"/>
          <w:sz w:val="22"/>
          <w:lang w:val="pl-PL"/>
        </w:rPr>
        <w:t xml:space="preserve">: </w:t>
      </w:r>
      <w:r w:rsidR="00A84B8C" w:rsidRPr="00A84B8C">
        <w:rPr>
          <w:rFonts w:cs="Arial"/>
          <w:b/>
          <w:bCs/>
          <w:spacing w:val="-2"/>
          <w:kern w:val="2"/>
          <w:sz w:val="22"/>
          <w:szCs w:val="22"/>
          <w:lang w:val="pl-PL" w:eastAsia="ar-SA"/>
        </w:rPr>
        <w:t>ZP.GPZ.271.03.2021</w:t>
      </w:r>
    </w:p>
    <w:p w14:paraId="6AFD1D98" w14:textId="77777777" w:rsidR="00C55DDF" w:rsidRPr="00A84B8C" w:rsidRDefault="00C55DDF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44B1E043" w14:textId="77777777"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14:paraId="76F53351" w14:textId="26D87C62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</w:t>
      </w:r>
      <w:r w:rsidR="0058335E">
        <w:rPr>
          <w:rFonts w:ascii="Calibri" w:eastAsia="Times New Roman" w:hAnsi="Calibri" w:cs="Calibri"/>
          <w:color w:val="auto"/>
          <w:sz w:val="22"/>
          <w:lang w:val="pl-PL"/>
        </w:rPr>
        <w:t>n</w:t>
      </w: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a</w:t>
      </w:r>
      <w:r w:rsidR="0058335E">
        <w:rPr>
          <w:rFonts w:ascii="Calibri" w:eastAsia="Times New Roman" w:hAnsi="Calibri" w:cs="Calibri"/>
          <w:color w:val="auto"/>
          <w:sz w:val="22"/>
          <w:lang w:val="pl-PL"/>
        </w:rPr>
        <w:t xml:space="preserve"> Przychodnia Zdrowia </w:t>
      </w:r>
      <w:r w:rsidR="0058335E">
        <w:rPr>
          <w:rFonts w:ascii="Calibri" w:eastAsia="Times New Roman" w:hAnsi="Calibri" w:cs="Calibri"/>
          <w:color w:val="auto"/>
          <w:sz w:val="22"/>
          <w:lang w:val="pl-PL"/>
        </w:rPr>
        <w:br/>
        <w:t>w</w:t>
      </w: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Andrespol</w:t>
      </w:r>
      <w:r w:rsidR="0058335E">
        <w:rPr>
          <w:rFonts w:ascii="Calibri" w:eastAsia="Times New Roman" w:hAnsi="Calibri" w:cs="Calibri"/>
          <w:color w:val="auto"/>
          <w:sz w:val="22"/>
          <w:lang w:val="pl-PL"/>
        </w:rPr>
        <w:t>u</w:t>
      </w:r>
    </w:p>
    <w:p w14:paraId="37BEA77B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14:paraId="282BF9AB" w14:textId="5DCC91D5"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ul. Rokicińska 12</w:t>
      </w:r>
      <w:r w:rsidR="0058335E">
        <w:rPr>
          <w:rFonts w:ascii="Calibri" w:eastAsia="Times New Roman" w:hAnsi="Calibri" w:cs="Calibri"/>
          <w:color w:val="auto"/>
          <w:sz w:val="22"/>
          <w:lang w:val="pl-PL"/>
        </w:rPr>
        <w:t>5</w:t>
      </w:r>
    </w:p>
    <w:p w14:paraId="3A15E2BF" w14:textId="77777777"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14:paraId="74A89A1E" w14:textId="77777777"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14:paraId="63CB27DB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032D5DD9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7E760580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0BDFE22" w14:textId="77777777"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14:paraId="5A72505A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03C4DDAB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3278AC2F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E817F42" w14:textId="77777777"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14:paraId="78FBFCC3" w14:textId="5BC5BE5A" w:rsidR="006C7B29" w:rsidRPr="00F2321B" w:rsidRDefault="006C7B29" w:rsidP="0058335E">
      <w:pPr>
        <w:pStyle w:val="Tekstpodstawowy"/>
        <w:shd w:val="clear" w:color="auto" w:fill="FFFFFF"/>
        <w:spacing w:after="0"/>
        <w:jc w:val="both"/>
        <w:rPr>
          <w:rFonts w:ascii="Calibri" w:hAnsi="Calibri"/>
          <w:b/>
          <w:lang w:val="pl-PL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="009620A0" w:rsidRPr="009620A0">
        <w:rPr>
          <w:rFonts w:ascii="Calibri" w:hAnsi="Calibri"/>
          <w:b/>
          <w:lang w:val="pl-PL"/>
        </w:rPr>
        <w:t xml:space="preserve"> </w:t>
      </w:r>
      <w:r w:rsidR="00D200B3" w:rsidRPr="00D200B3">
        <w:rPr>
          <w:rFonts w:ascii="Calibri" w:hAnsi="Calibri" w:cs="Calibri"/>
          <w:b/>
          <w:bCs/>
          <w:sz w:val="26"/>
          <w:szCs w:val="26"/>
          <w:lang w:val="pl-PL"/>
        </w:rPr>
        <w:t>Opracowanie dokumentacji projektowo – kosztorysowej adaptacji części budynku na potrzeby Gminnej Przychodni Zdrowia w Andrespolu</w:t>
      </w:r>
      <w:r w:rsidR="0058335E">
        <w:rPr>
          <w:rFonts w:ascii="Calibri" w:hAnsi="Calibri" w:cs="Calibri"/>
          <w:b/>
          <w:bCs/>
          <w:sz w:val="26"/>
          <w:szCs w:val="26"/>
          <w:lang w:val="pl-PL"/>
        </w:rPr>
        <w:t>,</w:t>
      </w:r>
      <w:r w:rsidR="007A705D" w:rsidRPr="004D2BC6">
        <w:rPr>
          <w:rFonts w:asciiTheme="minorHAnsi" w:hAnsiTheme="minorHAnsi"/>
          <w:b/>
          <w:lang w:val="pl-PL"/>
        </w:rPr>
        <w:t xml:space="preserve"> </w:t>
      </w:r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określone w </w:t>
      </w:r>
      <w:r w:rsidR="00AA1419">
        <w:rPr>
          <w:rFonts w:ascii="Calibri" w:eastAsia="Times New Roman" w:hAnsi="Calibri" w:cs="Arial"/>
          <w:color w:val="auto"/>
          <w:lang w:val="pl-PL" w:eastAsia="ar-SA" w:bidi="ar-SA"/>
        </w:rPr>
        <w:t>Zaproszeniu do składania ofert,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1842"/>
        <w:gridCol w:w="2410"/>
        <w:gridCol w:w="1984"/>
      </w:tblGrid>
      <w:tr w:rsidR="00BC74E8" w:rsidRPr="006C7B29" w14:paraId="7D4EFCF0" w14:textId="77777777" w:rsidTr="00BC74E8">
        <w:trPr>
          <w:trHeight w:val="1795"/>
        </w:trPr>
        <w:tc>
          <w:tcPr>
            <w:tcW w:w="1986" w:type="dxa"/>
            <w:shd w:val="clear" w:color="auto" w:fill="auto"/>
          </w:tcPr>
          <w:p w14:paraId="761CB35B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14:paraId="4619A744" w14:textId="77777777" w:rsidR="00BC74E8" w:rsidRPr="006C7B29" w:rsidRDefault="00BC74E8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6132A342" w14:textId="231C5085" w:rsidR="00BC74E8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14:paraId="6EAE06B9" w14:textId="77777777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Kwalifikacje 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zawodow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e</w:t>
            </w:r>
          </w:p>
          <w:p w14:paraId="2544C8B1" w14:textId="1049D17D" w:rsidR="00BC74E8" w:rsidRPr="003D6953" w:rsidRDefault="00BC74E8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14:paraId="0F5B0C04" w14:textId="2A5F231E" w:rsidR="00BC74E8" w:rsidRPr="006C7B29" w:rsidRDefault="00FF6B95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FF6B95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Wymagane uprawnienia (podać pełny zakres uprawnień oraz nr i datę wydania) </w:t>
            </w:r>
            <w:r w:rsidRPr="00FF6B95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14:paraId="32E8BF69" w14:textId="77777777" w:rsidR="00BC74E8" w:rsidRPr="00EC4D21" w:rsidRDefault="00BC74E8" w:rsidP="00BC74E8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dysponowania</w:t>
            </w:r>
            <w:proofErr w:type="spellEnd"/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603DD56" w14:textId="3BEDD256" w:rsidR="00BC74E8" w:rsidRPr="00BC74E8" w:rsidRDefault="00BC74E8" w:rsidP="00BC74E8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pl-PL"/>
              </w:rPr>
            </w:pPr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*</w:t>
            </w:r>
            <w:proofErr w:type="spellStart"/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niepotrzebne</w:t>
            </w:r>
            <w:proofErr w:type="spellEnd"/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skreślić</w:t>
            </w:r>
            <w:proofErr w:type="spellEnd"/>
          </w:p>
        </w:tc>
      </w:tr>
      <w:tr w:rsidR="00BC74E8" w:rsidRPr="006C7B29" w14:paraId="3710D11B" w14:textId="77777777" w:rsidTr="00BC74E8">
        <w:trPr>
          <w:trHeight w:val="311"/>
        </w:trPr>
        <w:tc>
          <w:tcPr>
            <w:tcW w:w="1986" w:type="dxa"/>
            <w:shd w:val="clear" w:color="auto" w:fill="auto"/>
          </w:tcPr>
          <w:p w14:paraId="5A4A7514" w14:textId="77777777" w:rsidR="00BC74E8" w:rsidRPr="00512BAC" w:rsidRDefault="00BC74E8" w:rsidP="00512BA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1842" w:type="dxa"/>
          </w:tcPr>
          <w:p w14:paraId="757A5DB3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698945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415F9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E8BDFAD" w14:textId="77777777" w:rsidR="00BC74E8" w:rsidRPr="00512BAC" w:rsidRDefault="00BC74E8" w:rsidP="00512BA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5</w:t>
            </w:r>
          </w:p>
        </w:tc>
      </w:tr>
      <w:tr w:rsidR="00FF6B95" w:rsidRPr="006C7B29" w14:paraId="1BA0C82E" w14:textId="77777777" w:rsidTr="00BC74E8">
        <w:trPr>
          <w:trHeight w:val="816"/>
        </w:trPr>
        <w:tc>
          <w:tcPr>
            <w:tcW w:w="1986" w:type="dxa"/>
            <w:shd w:val="clear" w:color="auto" w:fill="auto"/>
          </w:tcPr>
          <w:p w14:paraId="1B32C9CF" w14:textId="48B2F97B" w:rsidR="00FF6B95" w:rsidRPr="00D200B3" w:rsidRDefault="00FF6B95" w:rsidP="00D200B3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proofErr w:type="spellStart"/>
            <w:r w:rsidRPr="00D200B3">
              <w:rPr>
                <w:rFonts w:asciiTheme="minorHAnsi" w:hAnsiTheme="minorHAnsi" w:cstheme="minorHAnsi"/>
              </w:rPr>
              <w:t>Projektant</w:t>
            </w:r>
            <w:proofErr w:type="spellEnd"/>
            <w:r w:rsidRPr="00D200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00B3">
              <w:rPr>
                <w:rFonts w:asciiTheme="minorHAnsi" w:hAnsiTheme="minorHAnsi" w:cstheme="minorHAnsi"/>
              </w:rPr>
              <w:t>branży</w:t>
            </w:r>
            <w:proofErr w:type="spellEnd"/>
            <w:r w:rsidRPr="00D200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00B3">
              <w:rPr>
                <w:rFonts w:asciiTheme="minorHAnsi" w:hAnsiTheme="minorHAnsi" w:cstheme="minorHAnsi"/>
              </w:rPr>
              <w:t>konstrukcyjno</w:t>
            </w:r>
            <w:proofErr w:type="spellEnd"/>
            <w:r w:rsidRPr="00D200B3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D200B3">
              <w:rPr>
                <w:rFonts w:asciiTheme="minorHAnsi" w:hAnsiTheme="minorHAnsi" w:cstheme="minorHAnsi"/>
              </w:rPr>
              <w:t>budowlanej</w:t>
            </w:r>
            <w:proofErr w:type="spellEnd"/>
          </w:p>
        </w:tc>
        <w:tc>
          <w:tcPr>
            <w:tcW w:w="1842" w:type="dxa"/>
          </w:tcPr>
          <w:p w14:paraId="0674CB3E" w14:textId="77777777" w:rsidR="00FF6B95" w:rsidRPr="006C7B29" w:rsidRDefault="00FF6B95" w:rsidP="00FF6B9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9A5B01C" w14:textId="77777777" w:rsidR="00FF6B95" w:rsidRPr="006C7B29" w:rsidRDefault="00FF6B95" w:rsidP="00FF6B9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2FCCAD" w14:textId="1ED30998" w:rsidR="00FF6B95" w:rsidRPr="006C7B29" w:rsidRDefault="00FF6B95" w:rsidP="00FF6B9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51CC09CC" w14:textId="77777777" w:rsidR="00FF6B95" w:rsidRPr="00CE09C8" w:rsidRDefault="00FF6B95" w:rsidP="00D200B3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bezpośrednie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>**</w:t>
            </w:r>
          </w:p>
        </w:tc>
      </w:tr>
      <w:tr w:rsidR="00FF6B95" w:rsidRPr="006C7B29" w14:paraId="3860D62F" w14:textId="77777777" w:rsidTr="00BC74E8">
        <w:trPr>
          <w:trHeight w:val="567"/>
        </w:trPr>
        <w:tc>
          <w:tcPr>
            <w:tcW w:w="1986" w:type="dxa"/>
            <w:shd w:val="clear" w:color="auto" w:fill="auto"/>
          </w:tcPr>
          <w:p w14:paraId="022C43DD" w14:textId="1519BD9A" w:rsidR="00FF6B95" w:rsidRPr="00D200B3" w:rsidRDefault="00FF6B95" w:rsidP="00D200B3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proofErr w:type="spellStart"/>
            <w:r w:rsidRPr="00D200B3">
              <w:rPr>
                <w:rFonts w:asciiTheme="minorHAnsi" w:hAnsiTheme="minorHAnsi" w:cstheme="minorHAnsi"/>
              </w:rPr>
              <w:t>Projektanta</w:t>
            </w:r>
            <w:proofErr w:type="spellEnd"/>
            <w:r w:rsidRPr="00D200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00B3">
              <w:rPr>
                <w:rFonts w:asciiTheme="minorHAnsi" w:hAnsiTheme="minorHAnsi" w:cstheme="minorHAnsi"/>
              </w:rPr>
              <w:t>branży</w:t>
            </w:r>
            <w:proofErr w:type="spellEnd"/>
            <w:r w:rsidRPr="00D200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00B3">
              <w:rPr>
                <w:rFonts w:asciiTheme="minorHAnsi" w:hAnsiTheme="minorHAnsi" w:cstheme="minorHAnsi"/>
              </w:rPr>
              <w:t>instalacyjnej</w:t>
            </w:r>
            <w:proofErr w:type="spellEnd"/>
          </w:p>
        </w:tc>
        <w:tc>
          <w:tcPr>
            <w:tcW w:w="1842" w:type="dxa"/>
          </w:tcPr>
          <w:p w14:paraId="77341CC5" w14:textId="77777777" w:rsidR="00FF6B95" w:rsidRPr="006C7B29" w:rsidRDefault="00FF6B95" w:rsidP="00FF6B95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2540A735" w14:textId="77777777" w:rsidR="00FF6B95" w:rsidRPr="006C7B29" w:rsidRDefault="00FF6B95" w:rsidP="00FF6B95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3C5B6D8D" w14:textId="77777777" w:rsidR="00FF6B95" w:rsidRPr="006C7B29" w:rsidRDefault="00FF6B95" w:rsidP="00FF6B95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1A869723" w14:textId="29EBBBCB" w:rsidR="00FF6B95" w:rsidRPr="006C7B29" w:rsidRDefault="00D200B3" w:rsidP="00FF6B95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bezpośrednie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>**</w:t>
            </w:r>
          </w:p>
        </w:tc>
      </w:tr>
      <w:tr w:rsidR="00FF6B95" w:rsidRPr="006C7B29" w14:paraId="3066A669" w14:textId="77777777" w:rsidTr="00BC74E8">
        <w:trPr>
          <w:trHeight w:val="567"/>
        </w:trPr>
        <w:tc>
          <w:tcPr>
            <w:tcW w:w="1986" w:type="dxa"/>
            <w:shd w:val="clear" w:color="auto" w:fill="auto"/>
          </w:tcPr>
          <w:p w14:paraId="2F178ED9" w14:textId="178B6F3A" w:rsidR="00FF6B95" w:rsidRPr="00D200B3" w:rsidRDefault="00FF6B95" w:rsidP="00D200B3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proofErr w:type="spellStart"/>
            <w:r w:rsidRPr="00D200B3">
              <w:rPr>
                <w:rFonts w:asciiTheme="minorHAnsi" w:hAnsiTheme="minorHAnsi" w:cstheme="minorHAnsi"/>
              </w:rPr>
              <w:t>Projektant</w:t>
            </w:r>
            <w:proofErr w:type="spellEnd"/>
            <w:r w:rsidRPr="00D200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00B3">
              <w:rPr>
                <w:rFonts w:asciiTheme="minorHAnsi" w:hAnsiTheme="minorHAnsi" w:cstheme="minorHAnsi"/>
              </w:rPr>
              <w:t>branży</w:t>
            </w:r>
            <w:proofErr w:type="spellEnd"/>
            <w:r w:rsidRPr="00D200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00B3">
              <w:rPr>
                <w:rFonts w:asciiTheme="minorHAnsi" w:hAnsiTheme="minorHAnsi" w:cstheme="minorHAnsi"/>
              </w:rPr>
              <w:t>elektrycznej</w:t>
            </w:r>
            <w:proofErr w:type="spellEnd"/>
          </w:p>
        </w:tc>
        <w:tc>
          <w:tcPr>
            <w:tcW w:w="1842" w:type="dxa"/>
          </w:tcPr>
          <w:p w14:paraId="35CFE310" w14:textId="77777777" w:rsidR="00FF6B95" w:rsidRPr="006C7B29" w:rsidRDefault="00FF6B95" w:rsidP="00FF6B95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0346BA8D" w14:textId="77777777" w:rsidR="00FF6B95" w:rsidRPr="006C7B29" w:rsidRDefault="00FF6B95" w:rsidP="00FF6B95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4B6F6F9D" w14:textId="77777777" w:rsidR="00FF6B95" w:rsidRPr="006C7B29" w:rsidRDefault="00FF6B95" w:rsidP="00FF6B95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0D19C351" w14:textId="5390266C" w:rsidR="00FF6B95" w:rsidRPr="006C7B29" w:rsidRDefault="00D200B3" w:rsidP="00FF6B95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bezpośrednie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>**</w:t>
            </w:r>
          </w:p>
        </w:tc>
      </w:tr>
    </w:tbl>
    <w:p w14:paraId="07881DF8" w14:textId="77777777" w:rsidR="00512BAC" w:rsidRPr="004D2BC6" w:rsidRDefault="00512BAC" w:rsidP="00512BAC">
      <w:pPr>
        <w:autoSpaceDE w:val="0"/>
        <w:spacing w:after="60"/>
        <w:ind w:left="-284" w:right="-567"/>
        <w:jc w:val="both"/>
        <w:rPr>
          <w:rFonts w:ascii="Verdana" w:hAnsi="Verdana"/>
          <w:b/>
          <w:i/>
          <w:spacing w:val="4"/>
          <w:sz w:val="16"/>
          <w:szCs w:val="16"/>
          <w:lang w:val="pl-PL"/>
        </w:rPr>
      </w:pPr>
    </w:p>
    <w:p w14:paraId="6C2DAE07" w14:textId="0C964716" w:rsidR="00512BAC" w:rsidRPr="00AA1419" w:rsidRDefault="00512BAC" w:rsidP="00AA1419">
      <w:pPr>
        <w:autoSpaceDE w:val="0"/>
        <w:ind w:left="-284" w:right="-569"/>
        <w:jc w:val="both"/>
        <w:rPr>
          <w:rFonts w:ascii="Verdana" w:hAnsi="Verdana" w:cs="Verdana"/>
          <w:i/>
          <w:sz w:val="14"/>
          <w:szCs w:val="14"/>
          <w:lang w:val="pl-PL"/>
        </w:rPr>
      </w:pPr>
      <w:r w:rsidRPr="004D2BC6">
        <w:rPr>
          <w:rFonts w:ascii="Verdana" w:hAnsi="Verdana" w:cs="Verdana"/>
          <w:i/>
          <w:sz w:val="14"/>
          <w:szCs w:val="14"/>
          <w:lang w:val="pl-PL"/>
        </w:rPr>
        <w:t>*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Z </w:t>
      </w:r>
      <w:r w:rsidRPr="004D2BC6">
        <w:rPr>
          <w:rFonts w:ascii="Verdana" w:hAnsi="Verdana"/>
          <w:i/>
          <w:sz w:val="14"/>
          <w:szCs w:val="14"/>
          <w:u w:val="single"/>
          <w:lang w:val="pl-PL"/>
        </w:rPr>
        <w:t>dysponowaniem bezpośrednim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14:paraId="2F7A44C5" w14:textId="77777777" w:rsidR="00512BAC" w:rsidRPr="004D2BC6" w:rsidRDefault="00512BAC" w:rsidP="00512BAC">
      <w:pPr>
        <w:autoSpaceDE w:val="0"/>
        <w:ind w:left="-284" w:right="-455"/>
        <w:jc w:val="both"/>
        <w:rPr>
          <w:rFonts w:ascii="Verdana" w:hAnsi="Verdana"/>
          <w:i/>
          <w:sz w:val="14"/>
          <w:szCs w:val="14"/>
          <w:lang w:val="pl-PL"/>
        </w:rPr>
      </w:pPr>
      <w:r w:rsidRPr="004D2BC6">
        <w:rPr>
          <w:rFonts w:ascii="Verdana" w:hAnsi="Verdana"/>
          <w:i/>
          <w:sz w:val="14"/>
          <w:szCs w:val="14"/>
          <w:lang w:val="pl-PL"/>
        </w:rPr>
        <w:t>Bez znaczenia jest tutaj charakter prawny takiego stosunku, tj. może to być umowa o pracę, umowa zlecenia, umowa przedwstępną, czy też z samozatrudnienie się osoby fizycznej prowadzącej działalność gospodarczą.</w:t>
      </w:r>
    </w:p>
    <w:p w14:paraId="00AD07B9" w14:textId="77777777" w:rsidR="00512BAC" w:rsidRPr="004D2BC6" w:rsidRDefault="00512BAC" w:rsidP="00512BAC">
      <w:pPr>
        <w:autoSpaceDE w:val="0"/>
        <w:ind w:left="-284" w:right="-455"/>
        <w:jc w:val="both"/>
        <w:rPr>
          <w:rFonts w:ascii="Verdana" w:hAnsi="Verdana"/>
          <w:i/>
          <w:sz w:val="14"/>
          <w:szCs w:val="14"/>
          <w:lang w:val="pl-PL"/>
        </w:rPr>
      </w:pPr>
      <w:r w:rsidRPr="004D2BC6">
        <w:rPr>
          <w:rFonts w:ascii="Verdana" w:hAnsi="Verdana"/>
          <w:i/>
          <w:sz w:val="14"/>
          <w:szCs w:val="14"/>
          <w:lang w:val="pl-PL"/>
        </w:rPr>
        <w:t xml:space="preserve">Z </w:t>
      </w:r>
      <w:r w:rsidRPr="004D2BC6">
        <w:rPr>
          <w:rFonts w:ascii="Verdana" w:hAnsi="Verdana"/>
          <w:i/>
          <w:sz w:val="14"/>
          <w:szCs w:val="14"/>
          <w:u w:val="single"/>
          <w:lang w:val="pl-PL"/>
        </w:rPr>
        <w:t>pośrednim dysponowaniem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</w:t>
      </w:r>
      <w:proofErr w:type="spellStart"/>
      <w:r w:rsidRPr="004D2BC6">
        <w:rPr>
          <w:rFonts w:ascii="Verdana" w:hAnsi="Verdana"/>
          <w:i/>
          <w:sz w:val="14"/>
          <w:szCs w:val="14"/>
          <w:lang w:val="pl-PL"/>
        </w:rPr>
        <w:t>Pzp</w:t>
      </w:r>
      <w:proofErr w:type="spellEnd"/>
      <w:r w:rsidRPr="004D2BC6">
        <w:rPr>
          <w:rFonts w:ascii="Verdana" w:hAnsi="Verdana"/>
          <w:i/>
          <w:sz w:val="14"/>
          <w:szCs w:val="14"/>
          <w:lang w:val="pl-PL"/>
        </w:rPr>
        <w:t>, stosowne zobowiązanie podmiotu trzeciego do udostępnienia tych osób.</w:t>
      </w:r>
    </w:p>
    <w:p w14:paraId="090DE2A2" w14:textId="77777777" w:rsidR="00512BAC" w:rsidRPr="004D2BC6" w:rsidRDefault="00512BAC" w:rsidP="00512BA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pl-PL"/>
        </w:rPr>
      </w:pPr>
    </w:p>
    <w:p w14:paraId="74BC0A96" w14:textId="77777777" w:rsidR="00C56881" w:rsidRDefault="00C56881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14:paraId="6CEF0880" w14:textId="77777777"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14:paraId="2925FD3A" w14:textId="77777777"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14:paraId="3170751C" w14:textId="77777777" w:rsidR="000A1482" w:rsidRPr="00CE09C8" w:rsidRDefault="00B92A76" w:rsidP="00BC74E8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</w:t>
      </w:r>
      <w:proofErr w:type="spellStart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>ych</w:t>
      </w:r>
      <w:proofErr w:type="spellEnd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) do podpisania niniejszej oferty w imieniu Wykonawcy(ów) </w:t>
      </w:r>
    </w:p>
    <w:sectPr w:rsidR="000A1482" w:rsidRPr="00CE09C8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98C4" w14:textId="77777777" w:rsidR="00242962" w:rsidRDefault="00242962" w:rsidP="00E36944">
      <w:r>
        <w:separator/>
      </w:r>
    </w:p>
  </w:endnote>
  <w:endnote w:type="continuationSeparator" w:id="0">
    <w:p w14:paraId="49604689" w14:textId="77777777" w:rsidR="00242962" w:rsidRDefault="00242962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5F76D33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9620A0" w:rsidRPr="009620A0">
          <w:rPr>
            <w:noProof/>
            <w:lang w:val="pl-PL"/>
          </w:rPr>
          <w:t>1</w:t>
        </w:r>
        <w:r>
          <w:fldChar w:fldCharType="end"/>
        </w:r>
      </w:p>
    </w:sdtContent>
  </w:sdt>
  <w:p w14:paraId="20251306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438A" w14:textId="77777777" w:rsidR="00242962" w:rsidRDefault="00242962" w:rsidP="00E36944">
      <w:r>
        <w:separator/>
      </w:r>
    </w:p>
  </w:footnote>
  <w:footnote w:type="continuationSeparator" w:id="0">
    <w:p w14:paraId="648A35F7" w14:textId="77777777" w:rsidR="00242962" w:rsidRDefault="00242962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6450"/>
    <w:rsid w:val="00097607"/>
    <w:rsid w:val="000A1482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55A5"/>
    <w:rsid w:val="000D6958"/>
    <w:rsid w:val="000E10DF"/>
    <w:rsid w:val="000E20CA"/>
    <w:rsid w:val="000E7433"/>
    <w:rsid w:val="000F2133"/>
    <w:rsid w:val="000F529D"/>
    <w:rsid w:val="000F7DEB"/>
    <w:rsid w:val="00101881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6A21"/>
    <w:rsid w:val="00207942"/>
    <w:rsid w:val="0021142E"/>
    <w:rsid w:val="00213E24"/>
    <w:rsid w:val="00214AE3"/>
    <w:rsid w:val="00224054"/>
    <w:rsid w:val="00225C2E"/>
    <w:rsid w:val="002323D4"/>
    <w:rsid w:val="00242962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1D75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2BC6"/>
    <w:rsid w:val="004D6B23"/>
    <w:rsid w:val="004E0210"/>
    <w:rsid w:val="004E35C6"/>
    <w:rsid w:val="004E47AF"/>
    <w:rsid w:val="004F3B88"/>
    <w:rsid w:val="004F4C57"/>
    <w:rsid w:val="00502E93"/>
    <w:rsid w:val="00503591"/>
    <w:rsid w:val="00512BAC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8335E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7763C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0FFB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20A0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D709E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84B8C"/>
    <w:rsid w:val="00A932B6"/>
    <w:rsid w:val="00A93358"/>
    <w:rsid w:val="00A97A42"/>
    <w:rsid w:val="00AA1419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2FE8"/>
    <w:rsid w:val="00B8597B"/>
    <w:rsid w:val="00B90D06"/>
    <w:rsid w:val="00B92A76"/>
    <w:rsid w:val="00B94E1C"/>
    <w:rsid w:val="00B95B50"/>
    <w:rsid w:val="00B975EA"/>
    <w:rsid w:val="00B9760B"/>
    <w:rsid w:val="00BA3F51"/>
    <w:rsid w:val="00BA5F09"/>
    <w:rsid w:val="00BB0CB0"/>
    <w:rsid w:val="00BB2F8B"/>
    <w:rsid w:val="00BC3C63"/>
    <w:rsid w:val="00BC636C"/>
    <w:rsid w:val="00BC74E8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DDF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00B3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C4D21"/>
    <w:rsid w:val="00ED6A41"/>
    <w:rsid w:val="00EE4715"/>
    <w:rsid w:val="00EE48E3"/>
    <w:rsid w:val="00EE4B7A"/>
    <w:rsid w:val="00EF7B3D"/>
    <w:rsid w:val="00F0105D"/>
    <w:rsid w:val="00F02C9B"/>
    <w:rsid w:val="00F05A84"/>
    <w:rsid w:val="00F06877"/>
    <w:rsid w:val="00F07522"/>
    <w:rsid w:val="00F149CB"/>
    <w:rsid w:val="00F173A8"/>
    <w:rsid w:val="00F2321B"/>
    <w:rsid w:val="00F23B10"/>
    <w:rsid w:val="00F261BE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6B9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2690A"/>
  <w15:docId w15:val="{B453EBD7-8D3B-4FB9-AA1B-AE9B423A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paragraph" w:styleId="Zwykytekst">
    <w:name w:val="Plain Text"/>
    <w:basedOn w:val="Normalny"/>
    <w:link w:val="ZwykytekstZnak"/>
    <w:uiPriority w:val="99"/>
    <w:rsid w:val="000A1482"/>
    <w:pPr>
      <w:widowControl/>
      <w:suppressAutoHyphens w:val="0"/>
    </w:pPr>
    <w:rPr>
      <w:rFonts w:ascii="Courier New" w:eastAsia="Times New Roman" w:hAnsi="Courier New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A1482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1B6B-B64F-40BD-9D5D-DAD9562E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Kłos</dc:creator>
  <cp:lastModifiedBy>Admin</cp:lastModifiedBy>
  <cp:revision>4</cp:revision>
  <cp:lastPrinted>2019-10-07T09:28:00Z</cp:lastPrinted>
  <dcterms:created xsi:type="dcterms:W3CDTF">2021-12-29T15:06:00Z</dcterms:created>
  <dcterms:modified xsi:type="dcterms:W3CDTF">2021-12-29T15:14:00Z</dcterms:modified>
</cp:coreProperties>
</file>