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10A151FB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654062" w:rsidRPr="00654062">
        <w:rPr>
          <w:rFonts w:ascii="Calibri" w:hAnsi="Calibri" w:cs="Calibri"/>
          <w:b/>
          <w:sz w:val="26"/>
          <w:szCs w:val="26"/>
          <w:lang w:val="pl-PL"/>
        </w:rPr>
        <w:t>Rozbudowa i przebudowa budynku zaplecza sportowego klubu „Andrespolia”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p.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r w:rsidRPr="000452AC">
              <w:rPr>
                <w:rFonts w:ascii="Verdana" w:hAnsi="Verdana" w:cs="Arial"/>
                <w:sz w:val="18"/>
                <w:szCs w:val="18"/>
              </w:rPr>
              <w:t xml:space="preserve"> i nazwisko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Kwalifikacje zawodowe</w:t>
            </w:r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 w:cs="Arial"/>
                <w:sz w:val="18"/>
                <w:szCs w:val="18"/>
              </w:rPr>
              <w:t>Podstawa dysponowania osobą</w:t>
            </w:r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</w:p>
        </w:tc>
        <w:tc>
          <w:tcPr>
            <w:tcW w:w="4320" w:type="dxa"/>
          </w:tcPr>
          <w:p w14:paraId="024C8FDF" w14:textId="668D3AC5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 w:rsidR="00E2650A"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4062" w:rsidRPr="000452AC" w14:paraId="2DC6B060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5B8879A4" w14:textId="17D2CC33" w:rsidR="00654062" w:rsidRPr="000452AC" w:rsidRDefault="00654062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14:paraId="105AE0B6" w14:textId="77777777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1DAF7A52" w14:textId="52C4EE50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F96531A" w14:textId="77777777" w:rsidR="00654062" w:rsidRPr="000452AC" w:rsidRDefault="00654062" w:rsidP="00654062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14FED774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0F9C29CD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74FC5AD6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1035BAE2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784F1C62" w14:textId="77777777" w:rsidR="00654062" w:rsidRDefault="00654062" w:rsidP="00654062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FF46B49" w14:textId="77777777" w:rsidR="00654062" w:rsidRPr="000452AC" w:rsidRDefault="00654062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76F71864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06F9A03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47404EF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1EE263C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EC4C503" w14:textId="77777777" w:rsidR="00654062" w:rsidRDefault="00654062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54062" w:rsidRPr="000452AC" w14:paraId="6BB260D6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1C574B3A" w14:textId="0CF074FB" w:rsidR="00654062" w:rsidRPr="000452AC" w:rsidRDefault="00654062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14:paraId="76D48854" w14:textId="77777777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5BEDB694" w14:textId="50E2ED45" w:rsidR="00654062" w:rsidRPr="000452AC" w:rsidRDefault="00654062" w:rsidP="006540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 xml:space="preserve">Kierownik </w:t>
            </w:r>
            <w:r>
              <w:rPr>
                <w:rFonts w:ascii="Verdana" w:hAnsi="Verdana" w:cs="Arial"/>
                <w:sz w:val="20"/>
                <w:szCs w:val="20"/>
              </w:rPr>
              <w:t>robót</w:t>
            </w:r>
          </w:p>
        </w:tc>
        <w:tc>
          <w:tcPr>
            <w:tcW w:w="4320" w:type="dxa"/>
          </w:tcPr>
          <w:p w14:paraId="0D16BC3C" w14:textId="77777777" w:rsidR="00654062" w:rsidRPr="000452AC" w:rsidRDefault="00654062" w:rsidP="00654062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C4001EB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7E967014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Nr uprawnień……………………………………</w:t>
            </w:r>
          </w:p>
          <w:p w14:paraId="6C56BC0E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6794A9D" w14:textId="77777777" w:rsidR="00654062" w:rsidRPr="000452AC" w:rsidRDefault="00654062" w:rsidP="00654062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>z dnia ………………………..</w:t>
            </w:r>
          </w:p>
          <w:p w14:paraId="063047AC" w14:textId="77777777" w:rsidR="00654062" w:rsidRDefault="00654062" w:rsidP="00654062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98222AF" w14:textId="77777777" w:rsidR="00654062" w:rsidRPr="000452AC" w:rsidRDefault="00654062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283D8FD5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5CC3B585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17A9AC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D51D14" w14:textId="77777777" w:rsidR="00654062" w:rsidRPr="000452AC" w:rsidRDefault="00654062" w:rsidP="00654062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pośrednio</w:t>
            </w:r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20796207" w14:textId="77777777" w:rsidR="00654062" w:rsidRDefault="00654062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r w:rsidRPr="000452AC">
        <w:rPr>
          <w:rFonts w:ascii="Verdana" w:hAnsi="Verdana"/>
          <w:bCs/>
          <w:sz w:val="18"/>
          <w:szCs w:val="18"/>
        </w:rPr>
        <w:t>niepotrzebne skreślić</w:t>
      </w:r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</w:t>
      </w:r>
      <w:r w:rsidRPr="000452AC">
        <w:rPr>
          <w:rFonts w:ascii="Verdana" w:hAnsi="Verdana"/>
          <w:sz w:val="20"/>
          <w:szCs w:val="20"/>
          <w:lang w:val="pl-PL"/>
        </w:rPr>
        <w:lastRenderedPageBreak/>
        <w:t xml:space="preserve">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55</cp:revision>
  <cp:lastPrinted>2021-04-19T09:25:00Z</cp:lastPrinted>
  <dcterms:created xsi:type="dcterms:W3CDTF">2017-07-23T23:20:00Z</dcterms:created>
  <dcterms:modified xsi:type="dcterms:W3CDTF">2021-10-25T08:39:00Z</dcterms:modified>
</cp:coreProperties>
</file>