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7309E572" w14:textId="77777777" w:rsidR="000A48BB" w:rsidRPr="000A48BB" w:rsidRDefault="009D16D4" w:rsidP="000A48BB">
      <w:pPr>
        <w:jc w:val="both"/>
        <w:rPr>
          <w:rFonts w:ascii="Arial" w:hAnsi="Arial" w:cs="Arial"/>
          <w:b/>
          <w:lang w:val="pl-PL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0A48BB" w:rsidRPr="000A48BB">
        <w:rPr>
          <w:rFonts w:ascii="Arial" w:hAnsi="Arial" w:cs="Arial"/>
          <w:b/>
          <w:lang w:val="pl-PL"/>
        </w:rPr>
        <w:t>Remont kotłowni gazowej w budynku Szkoły Podstawowej w Justynowie, w ramach zadania: Rozbudowa Szkoły Podstawowej w Justynowie - II etap</w:t>
      </w:r>
    </w:p>
    <w:p w14:paraId="77205F3B" w14:textId="68ACA5A4" w:rsidR="009D16D4" w:rsidRPr="009D16D4" w:rsidRDefault="009D16D4" w:rsidP="009D16D4">
      <w:pPr>
        <w:tabs>
          <w:tab w:val="center" w:pos="3997"/>
          <w:tab w:val="left" w:pos="696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i/>
          <w:lang w:val="pl-PL"/>
        </w:rPr>
      </w:pPr>
      <w:r w:rsidRPr="009D16D4">
        <w:rPr>
          <w:rFonts w:ascii="Arial" w:hAnsi="Arial" w:cs="Arial"/>
          <w:b/>
          <w:lang w:val="pl-PL"/>
        </w:rPr>
        <w:t xml:space="preserve"> </w:t>
      </w:r>
    </w:p>
    <w:p w14:paraId="34FA37C5" w14:textId="77777777" w:rsid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2"/>
  </w:num>
  <w:num w:numId="10">
    <w:abstractNumId w:val="12"/>
  </w:num>
  <w:num w:numId="11">
    <w:abstractNumId w:val="45"/>
  </w:num>
  <w:num w:numId="12">
    <w:abstractNumId w:val="48"/>
  </w:num>
  <w:num w:numId="13">
    <w:abstractNumId w:val="43"/>
  </w:num>
  <w:num w:numId="14">
    <w:abstractNumId w:val="39"/>
  </w:num>
  <w:num w:numId="15">
    <w:abstractNumId w:val="34"/>
  </w:num>
  <w:num w:numId="16">
    <w:abstractNumId w:val="44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7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13</cp:revision>
  <cp:lastPrinted>2021-09-01T05:55:00Z</cp:lastPrinted>
  <dcterms:created xsi:type="dcterms:W3CDTF">2021-04-11T10:31:00Z</dcterms:created>
  <dcterms:modified xsi:type="dcterms:W3CDTF">2021-09-01T05:55:00Z</dcterms:modified>
</cp:coreProperties>
</file>