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74F53A6B" w:rsid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6B0FA2" w:rsidRPr="006B0FA2">
        <w:rPr>
          <w:rFonts w:ascii="Calibri" w:hAnsi="Calibri" w:cs="Calibri"/>
          <w:b/>
          <w:sz w:val="26"/>
          <w:szCs w:val="26"/>
          <w:lang w:val="pl-PL"/>
        </w:rPr>
        <w:t>Termomodernizacja i renowacja budynku Szkoły Podstawowej w Justynowie, w ramach zadania: Rozbudowa Szkoły Podstawowej w Justynowie - II etap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4320"/>
        <w:gridCol w:w="2160"/>
      </w:tblGrid>
      <w:tr w:rsidR="000452AC" w:rsidRPr="000452AC" w14:paraId="5DC6EECB" w14:textId="77777777" w:rsidTr="00CB29A6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320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0452AC" w:rsidRPr="000452AC" w14:paraId="5B90F8D3" w14:textId="77777777" w:rsidTr="00CB29A6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4F28FD80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 w:rsidR="00305D37"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024C8FDF" w14:textId="33CBD4E7" w:rsidR="000452AC" w:rsidRPr="000452AC" w:rsidRDefault="000452AC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 w:rsidR="006B0FA2">
              <w:rPr>
                <w:rFonts w:ascii="Verdana" w:hAnsi="Verdana"/>
                <w:bCs/>
                <w:sz w:val="20"/>
                <w:szCs w:val="20"/>
                <w:lang w:val="pl-PL"/>
              </w:rPr>
              <w:t>konstrukcyjno - budowlanej</w:t>
            </w:r>
          </w:p>
          <w:p w14:paraId="4E3813B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r w:rsidRPr="000452AC">
        <w:rPr>
          <w:rFonts w:ascii="Verdana" w:hAnsi="Verdana"/>
          <w:bCs/>
          <w:sz w:val="18"/>
          <w:szCs w:val="18"/>
        </w:rPr>
        <w:t>niepotrzebne skreślić</w:t>
      </w:r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52</cp:revision>
  <cp:lastPrinted>2021-04-19T09:25:00Z</cp:lastPrinted>
  <dcterms:created xsi:type="dcterms:W3CDTF">2017-07-23T23:20:00Z</dcterms:created>
  <dcterms:modified xsi:type="dcterms:W3CDTF">2021-07-26T18:05:00Z</dcterms:modified>
</cp:coreProperties>
</file>