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63397D84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253F4D9B" w:rsidR="000452AC" w:rsidRDefault="0023638D" w:rsidP="0023638D">
      <w:pPr>
        <w:shd w:val="clear" w:color="auto" w:fill="FFFFFF"/>
        <w:tabs>
          <w:tab w:val="left" w:pos="-196"/>
        </w:tabs>
        <w:ind w:left="5670" w:hanging="5670"/>
        <w:rPr>
          <w:rFonts w:ascii="Verdana" w:eastAsia="Times New Roman" w:hAnsi="Verdana" w:cs="Calibri"/>
          <w:b/>
          <w:color w:val="auto"/>
          <w:sz w:val="22"/>
          <w:lang w:val="pl-PL"/>
        </w:rPr>
      </w:pPr>
      <w:r>
        <w:rPr>
          <w:rFonts w:ascii="Verdana" w:eastAsia="Times New Roman" w:hAnsi="Verdana" w:cs="Calibri"/>
          <w:b/>
          <w:color w:val="auto"/>
          <w:sz w:val="22"/>
          <w:lang w:val="pl-PL"/>
        </w:rPr>
        <w:t>ZP.271.03.10.2021</w:t>
      </w:r>
    </w:p>
    <w:p w14:paraId="49A0362D" w14:textId="5EFE3070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7205F3B" w14:textId="456BE471" w:rsidR="009D16D4" w:rsidRPr="009D16D4" w:rsidRDefault="009D16D4" w:rsidP="009D16D4">
      <w:pPr>
        <w:tabs>
          <w:tab w:val="center" w:pos="3997"/>
          <w:tab w:val="left" w:pos="696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Pzp,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23638D" w:rsidRPr="0023638D">
        <w:rPr>
          <w:rFonts w:ascii="Arial" w:hAnsi="Arial" w:cs="Arial"/>
          <w:b/>
          <w:lang w:val="pl-PL"/>
        </w:rPr>
        <w:t>Przebudowa dróg w Gminie Andrespol, w ramach zadania: Modernizacja dróg gminnych</w:t>
      </w:r>
      <w:r w:rsidRPr="009D16D4">
        <w:rPr>
          <w:rFonts w:ascii="Arial" w:hAnsi="Arial" w:cs="Arial"/>
          <w:b/>
          <w:lang w:val="pl-PL"/>
        </w:rPr>
        <w:t xml:space="preserve">,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upoważnionej/-ych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10</cp:revision>
  <cp:lastPrinted>2021-04-19T10:05:00Z</cp:lastPrinted>
  <dcterms:created xsi:type="dcterms:W3CDTF">2021-04-11T10:31:00Z</dcterms:created>
  <dcterms:modified xsi:type="dcterms:W3CDTF">2021-07-25T15:58:00Z</dcterms:modified>
</cp:coreProperties>
</file>