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F4A88" w14:textId="77777777" w:rsidR="0078330E" w:rsidRPr="004D4DA2" w:rsidRDefault="00E36944" w:rsidP="00FB0E38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-4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</w:t>
      </w:r>
      <w:r w:rsidRPr="00A747BE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nr </w:t>
      </w:r>
      <w:r w:rsidR="001D5B59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4</w:t>
      </w:r>
      <w:r w:rsidR="00794673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</w:t>
      </w:r>
      <w:r w:rsidRPr="00A747BE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– </w:t>
      </w:r>
      <w:r w:rsidRPr="00A747BE">
        <w:rPr>
          <w:rFonts w:ascii="Verdana" w:eastAsia="Times New Roman" w:hAnsi="Verdana" w:cs="Calibri"/>
          <w:b/>
          <w:color w:val="auto"/>
          <w:spacing w:val="-4"/>
          <w:sz w:val="22"/>
          <w:szCs w:val="22"/>
          <w:lang w:val="pl-PL"/>
        </w:rPr>
        <w:t xml:space="preserve">Wykaz </w:t>
      </w:r>
      <w:r w:rsidR="00A747BE" w:rsidRPr="00A747BE">
        <w:rPr>
          <w:rFonts w:ascii="Verdana" w:eastAsia="Times New Roman" w:hAnsi="Verdana" w:cs="Calibri"/>
          <w:b/>
          <w:color w:val="auto"/>
          <w:spacing w:val="-4"/>
          <w:sz w:val="22"/>
          <w:szCs w:val="22"/>
          <w:lang w:val="pl-PL"/>
        </w:rPr>
        <w:t>usług</w:t>
      </w:r>
    </w:p>
    <w:p w14:paraId="097B2711" w14:textId="77777777" w:rsidR="00383869" w:rsidRPr="004D4DA2" w:rsidRDefault="00383869" w:rsidP="00B37206">
      <w:pPr>
        <w:shd w:val="clear" w:color="auto" w:fill="FFFFFF"/>
        <w:jc w:val="both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</w:p>
    <w:p w14:paraId="54965A9E" w14:textId="77777777" w:rsidR="001B7C16" w:rsidRPr="004D4DA2" w:rsidRDefault="001B7C16" w:rsidP="00E36944">
      <w:pPr>
        <w:shd w:val="clear" w:color="auto" w:fill="FFFFFF"/>
        <w:tabs>
          <w:tab w:val="left" w:pos="-736"/>
        </w:tabs>
        <w:ind w:left="540" w:hanging="540"/>
        <w:jc w:val="both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</w:p>
    <w:p w14:paraId="271F3604" w14:textId="77777777" w:rsidR="00026B06" w:rsidRPr="00026B06" w:rsidRDefault="00026B06" w:rsidP="00F4765B">
      <w:pPr>
        <w:ind w:left="12474" w:hanging="3402"/>
        <w:rPr>
          <w:rFonts w:ascii="Verdana" w:hAnsi="Verdana" w:cs="Times New Roman"/>
          <w:b/>
          <w:lang w:val="pl-PL"/>
        </w:rPr>
      </w:pPr>
      <w:r w:rsidRPr="00026B06">
        <w:rPr>
          <w:rFonts w:ascii="Verdana" w:hAnsi="Verdana" w:cs="Times New Roman"/>
          <w:b/>
          <w:lang w:val="pl-PL"/>
        </w:rPr>
        <w:t>Zamawiający:</w:t>
      </w:r>
    </w:p>
    <w:p w14:paraId="73681064" w14:textId="77777777" w:rsidR="00026B06" w:rsidRPr="00026B06" w:rsidRDefault="00026B06" w:rsidP="00F4765B">
      <w:pPr>
        <w:ind w:left="12474" w:hanging="3402"/>
        <w:rPr>
          <w:rFonts w:ascii="Verdana" w:hAnsi="Verdana" w:cs="Times New Roman"/>
          <w:b/>
          <w:bCs/>
          <w:lang w:val="pl-PL"/>
        </w:rPr>
      </w:pPr>
      <w:r w:rsidRPr="00026B06">
        <w:rPr>
          <w:rFonts w:ascii="Verdana" w:hAnsi="Verdana" w:cs="Times New Roman"/>
          <w:b/>
          <w:bCs/>
          <w:lang w:val="pl-PL"/>
        </w:rPr>
        <w:t>Gmina Andrespol</w:t>
      </w:r>
    </w:p>
    <w:p w14:paraId="7A49BD77" w14:textId="77777777" w:rsidR="00026B06" w:rsidRPr="00026B06" w:rsidRDefault="00026B06" w:rsidP="00F4765B">
      <w:pPr>
        <w:ind w:left="12474" w:hanging="3402"/>
        <w:rPr>
          <w:rFonts w:ascii="Verdana" w:hAnsi="Verdana" w:cs="Times New Roman"/>
          <w:lang w:val="pl-PL"/>
        </w:rPr>
      </w:pPr>
      <w:r w:rsidRPr="00026B06">
        <w:rPr>
          <w:rFonts w:ascii="Verdana" w:hAnsi="Verdana" w:cs="Times New Roman"/>
          <w:lang w:val="pl-PL"/>
        </w:rPr>
        <w:t>z siedzibą w Andrespolu</w:t>
      </w:r>
    </w:p>
    <w:p w14:paraId="79F68938" w14:textId="77777777" w:rsidR="00026B06" w:rsidRPr="00026B06" w:rsidRDefault="00026B06" w:rsidP="00F4765B">
      <w:pPr>
        <w:ind w:left="12474" w:hanging="3402"/>
        <w:rPr>
          <w:rFonts w:ascii="Verdana" w:hAnsi="Verdana" w:cs="Times New Roman"/>
          <w:lang w:val="pl-PL"/>
        </w:rPr>
      </w:pPr>
      <w:r w:rsidRPr="00026B06">
        <w:rPr>
          <w:rFonts w:ascii="Verdana" w:hAnsi="Verdana" w:cs="Times New Roman"/>
          <w:lang w:val="pl-PL"/>
        </w:rPr>
        <w:t>ul. Rokicińska 126</w:t>
      </w:r>
    </w:p>
    <w:p w14:paraId="01FB2774" w14:textId="77777777" w:rsidR="00026B06" w:rsidRPr="00026B06" w:rsidRDefault="00026B06" w:rsidP="00F4765B">
      <w:pPr>
        <w:ind w:left="12474" w:hanging="3402"/>
        <w:rPr>
          <w:rFonts w:ascii="Verdana" w:hAnsi="Verdana" w:cs="Times New Roman"/>
          <w:lang w:val="pl-PL"/>
        </w:rPr>
      </w:pPr>
      <w:r w:rsidRPr="00026B06">
        <w:rPr>
          <w:rFonts w:ascii="Verdana" w:hAnsi="Verdana" w:cs="Times New Roman"/>
          <w:lang w:val="pl-PL"/>
        </w:rPr>
        <w:t>95-020 Andrespol</w:t>
      </w:r>
    </w:p>
    <w:p w14:paraId="1B25353B" w14:textId="77777777" w:rsidR="00026B06" w:rsidRPr="00026B06" w:rsidRDefault="00026B06" w:rsidP="00026B06">
      <w:pPr>
        <w:ind w:firstLine="4820"/>
        <w:rPr>
          <w:rFonts w:ascii="Verdana" w:hAnsi="Verdana" w:cs="Times New Roman"/>
          <w:lang w:val="pl-PL"/>
        </w:rPr>
      </w:pPr>
    </w:p>
    <w:p w14:paraId="7D77D2BA" w14:textId="77777777" w:rsidR="00E36944" w:rsidRPr="004D4DA2" w:rsidRDefault="00E36944" w:rsidP="00E36944">
      <w:pPr>
        <w:shd w:val="clear" w:color="auto" w:fill="FFFFFF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</w:p>
    <w:p w14:paraId="78DC268C" w14:textId="77777777" w:rsidR="001D0F62" w:rsidRPr="004D4DA2" w:rsidRDefault="001D0F62" w:rsidP="004E0639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Dz</w:t>
      </w:r>
      <w:r w:rsidR="004E0639"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iałając w imieniu Wykonawcy(ów)</w:t>
      </w:r>
    </w:p>
    <w:tbl>
      <w:tblPr>
        <w:tblW w:w="13737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8"/>
        <w:gridCol w:w="7229"/>
      </w:tblGrid>
      <w:tr w:rsidR="001D0F62" w:rsidRPr="004D4DA2" w14:paraId="5DE3505E" w14:textId="77777777" w:rsidTr="00846505">
        <w:trPr>
          <w:trHeight w:val="651"/>
        </w:trPr>
        <w:tc>
          <w:tcPr>
            <w:tcW w:w="6508" w:type="dxa"/>
          </w:tcPr>
          <w:p w14:paraId="30BFC82A" w14:textId="77777777" w:rsidR="001D0F62" w:rsidRPr="004D4DA2" w:rsidRDefault="001D0F62" w:rsidP="001D0F62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7229" w:type="dxa"/>
          </w:tcPr>
          <w:p w14:paraId="486EBE1C" w14:textId="77777777" w:rsidR="001D0F62" w:rsidRPr="004D4DA2" w:rsidRDefault="001D0F62" w:rsidP="001D0F62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5B80239E" w14:textId="77777777" w:rsidR="001D0F62" w:rsidRPr="004D4DA2" w:rsidRDefault="001D0F62" w:rsidP="001D0F62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1D0F62" w:rsidRPr="004D4DA2" w14:paraId="7AA7EBEF" w14:textId="77777777" w:rsidTr="00846505">
        <w:trPr>
          <w:trHeight w:val="656"/>
        </w:trPr>
        <w:tc>
          <w:tcPr>
            <w:tcW w:w="6508" w:type="dxa"/>
          </w:tcPr>
          <w:p w14:paraId="748F1C88" w14:textId="77777777" w:rsidR="001D0F62" w:rsidRPr="004D4DA2" w:rsidRDefault="001D0F62" w:rsidP="001D0F62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229" w:type="dxa"/>
          </w:tcPr>
          <w:p w14:paraId="31468D4F" w14:textId="77777777" w:rsidR="001D0F62" w:rsidRPr="004D4DA2" w:rsidRDefault="001D0F62" w:rsidP="001D0F62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171320AB" w14:textId="77777777" w:rsidR="00F4765B" w:rsidRDefault="00F4765B" w:rsidP="00846505">
      <w:pPr>
        <w:keepLines/>
        <w:tabs>
          <w:tab w:val="left" w:pos="-426"/>
          <w:tab w:val="left" w:pos="3045"/>
        </w:tabs>
        <w:ind w:right="-143"/>
        <w:rPr>
          <w:rFonts w:ascii="Verdana" w:hAnsi="Verdana"/>
          <w:lang w:val="pl-PL"/>
        </w:rPr>
      </w:pPr>
    </w:p>
    <w:p w14:paraId="53D908E0" w14:textId="2BC26F11" w:rsidR="00942606" w:rsidRPr="001A45CC" w:rsidRDefault="00D17583" w:rsidP="003C50E3">
      <w:pPr>
        <w:spacing w:line="360" w:lineRule="auto"/>
        <w:ind w:firstLine="708"/>
        <w:rPr>
          <w:rFonts w:ascii="Verdana" w:eastAsia="Times New Roman" w:hAnsi="Verdana" w:cs="Arial"/>
          <w:b/>
          <w:bCs/>
          <w:color w:val="auto"/>
          <w:kern w:val="0"/>
          <w:lang w:val="pl-PL" w:eastAsia="ar-SA" w:bidi="ar-SA"/>
        </w:rPr>
      </w:pPr>
      <w:r>
        <w:rPr>
          <w:rFonts w:ascii="Verdana" w:hAnsi="Verdana"/>
          <w:lang w:val="pl-PL"/>
        </w:rPr>
        <w:t xml:space="preserve">Przystępując do postępowania pn. </w:t>
      </w:r>
      <w:r w:rsidR="00BE4F30" w:rsidRPr="00BE4F30">
        <w:rPr>
          <w:rFonts w:ascii="Verdana" w:hAnsi="Verdana"/>
          <w:b/>
          <w:bCs/>
          <w:lang w:val="pl-PL"/>
        </w:rPr>
        <w:t>Wykonanie operatu szacunkowego określającego wartość nieruchomości (dz. 303/5, 203/4, 100/4, 205/7, obręb Kraszew, gm. Andrespol) wraz z obiektem Gminnej Oczyszczalni Ścieków</w:t>
      </w:r>
      <w:r w:rsidR="00BE4F30">
        <w:rPr>
          <w:rFonts w:ascii="Verdana" w:hAnsi="Verdana"/>
          <w:b/>
          <w:bCs/>
          <w:lang w:val="pl-PL"/>
        </w:rPr>
        <w:t xml:space="preserve"> w Kraszewie, ul. Ekologiczna 5, </w:t>
      </w:r>
      <w:bookmarkStart w:id="0" w:name="_GoBack"/>
      <w:bookmarkEnd w:id="0"/>
      <w:r w:rsidR="00942606" w:rsidRPr="001A45CC">
        <w:rPr>
          <w:rFonts w:ascii="Verdana" w:hAnsi="Verdana"/>
          <w:lang w:val="pl-PL"/>
        </w:rPr>
        <w:t>oświadczam (oświadczamy), że w celu oceny spełniania warunku udziału w postępowaniu wykazuję/</w:t>
      </w:r>
      <w:proofErr w:type="spellStart"/>
      <w:r w:rsidR="00942606" w:rsidRPr="001A45CC">
        <w:rPr>
          <w:rFonts w:ascii="Verdana" w:hAnsi="Verdana"/>
          <w:lang w:val="pl-PL"/>
        </w:rPr>
        <w:t>emy</w:t>
      </w:r>
      <w:proofErr w:type="spellEnd"/>
      <w:r w:rsidR="00942606" w:rsidRPr="001A45CC">
        <w:rPr>
          <w:rFonts w:ascii="Verdana" w:hAnsi="Verdana"/>
          <w:lang w:val="pl-PL"/>
        </w:rPr>
        <w:t xml:space="preserve"> następujące </w:t>
      </w:r>
      <w:r w:rsidR="0027720C" w:rsidRPr="001A45CC">
        <w:rPr>
          <w:rFonts w:ascii="Verdana" w:hAnsi="Verdana"/>
          <w:lang w:val="pl-PL"/>
        </w:rPr>
        <w:t>zamówienia</w:t>
      </w:r>
      <w:r w:rsidR="00942606" w:rsidRPr="001A45CC">
        <w:rPr>
          <w:rFonts w:ascii="Verdana" w:hAnsi="Verdana"/>
          <w:lang w:val="pl-PL"/>
        </w:rPr>
        <w:t xml:space="preserve">: </w:t>
      </w:r>
    </w:p>
    <w:p w14:paraId="48366186" w14:textId="77777777" w:rsidR="00942606" w:rsidRPr="00942606" w:rsidRDefault="00942606" w:rsidP="00942606">
      <w:pPr>
        <w:keepLines/>
        <w:tabs>
          <w:tab w:val="left" w:pos="-426"/>
          <w:tab w:val="left" w:pos="3045"/>
        </w:tabs>
        <w:ind w:left="-120" w:right="-143"/>
        <w:rPr>
          <w:sz w:val="22"/>
          <w:szCs w:val="22"/>
          <w:lang w:val="pl-PL"/>
        </w:rPr>
      </w:pPr>
    </w:p>
    <w:tbl>
      <w:tblPr>
        <w:tblW w:w="137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80"/>
        <w:gridCol w:w="2977"/>
        <w:gridCol w:w="2268"/>
        <w:gridCol w:w="2126"/>
        <w:gridCol w:w="1984"/>
        <w:gridCol w:w="1701"/>
      </w:tblGrid>
      <w:tr w:rsidR="00835650" w:rsidRPr="00A747BE" w14:paraId="18E2BF2B" w14:textId="77777777" w:rsidTr="006D1476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83DF3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proofErr w:type="spellStart"/>
            <w:r w:rsidRPr="00A747BE">
              <w:rPr>
                <w:rFonts w:ascii="Verdana" w:hAnsi="Verdana" w:cs="Arial"/>
                <w:sz w:val="22"/>
                <w:szCs w:val="22"/>
              </w:rPr>
              <w:t>Lp</w:t>
            </w:r>
            <w:proofErr w:type="spellEnd"/>
            <w:r w:rsidRPr="00A747BE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D7F2D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A747BE">
              <w:rPr>
                <w:rFonts w:ascii="Verdana" w:hAnsi="Verdana" w:cs="Arial"/>
                <w:sz w:val="22"/>
                <w:szCs w:val="22"/>
                <w:lang w:val="pl-PL"/>
              </w:rPr>
              <w:t>Nazwa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  <w:r w:rsidRPr="00A747BE">
              <w:rPr>
                <w:rFonts w:ascii="Verdana" w:hAnsi="Verdana" w:cs="Arial"/>
                <w:sz w:val="22"/>
                <w:szCs w:val="22"/>
                <w:lang w:val="pl-PL"/>
              </w:rPr>
              <w:t>usług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>i</w:t>
            </w:r>
          </w:p>
          <w:p w14:paraId="5084AA67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  <w:r w:rsidRPr="00A747BE"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A0F15" w14:textId="77777777" w:rsidR="00835650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14:paraId="27714E0E" w14:textId="77777777" w:rsidR="00835650" w:rsidRPr="000E1B09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0E1B09">
              <w:rPr>
                <w:rFonts w:ascii="Verdana" w:hAnsi="Verdana" w:cs="Arial"/>
                <w:sz w:val="22"/>
                <w:szCs w:val="22"/>
                <w:lang w:val="pl-PL"/>
              </w:rPr>
              <w:t>Przedmiot wykon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>anych</w:t>
            </w:r>
            <w:r w:rsidRPr="000E1B09"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  <w:r w:rsidRPr="000E1B09">
              <w:rPr>
                <w:rFonts w:ascii="Verdana" w:hAnsi="Verdana" w:cs="Arial"/>
                <w:sz w:val="22"/>
                <w:szCs w:val="22"/>
                <w:lang w:val="pl-PL"/>
              </w:rPr>
              <w:t xml:space="preserve"> usług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– zakres, rodzaj  </w:t>
            </w:r>
          </w:p>
          <w:p w14:paraId="40CC361E" w14:textId="77777777" w:rsidR="00835650" w:rsidRPr="00A747BE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0E1B09">
              <w:rPr>
                <w:rFonts w:ascii="Verdana" w:hAnsi="Verdana" w:cs="Arial"/>
                <w:sz w:val="22"/>
                <w:szCs w:val="22"/>
                <w:lang w:val="pl-PL"/>
              </w:rPr>
              <w:t xml:space="preserve">(należy opisać 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  <w:r w:rsidRPr="000E1B09">
              <w:rPr>
                <w:rFonts w:ascii="Verdana" w:hAnsi="Verdana" w:cs="Arial"/>
                <w:sz w:val="22"/>
                <w:szCs w:val="22"/>
                <w:lang w:val="pl-PL"/>
              </w:rPr>
              <w:t>usługi w sposób umożliwiający weryfikację spełnienia warunku udziału w postępowaniu)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4FE3A" w14:textId="77777777" w:rsidR="00835650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14:paraId="72D9F566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0E1B09">
              <w:rPr>
                <w:rFonts w:ascii="Verdana" w:hAnsi="Verdana" w:cs="Arial"/>
                <w:sz w:val="22"/>
                <w:szCs w:val="22"/>
                <w:lang w:val="pl-PL"/>
              </w:rPr>
              <w:t>Podmiot, na rzecz którego realizowane były usługi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82D7C" w14:textId="77777777" w:rsidR="00835650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A747BE">
              <w:rPr>
                <w:rFonts w:ascii="Verdana" w:hAnsi="Verdana" w:cs="Arial"/>
                <w:sz w:val="22"/>
                <w:szCs w:val="22"/>
                <w:lang w:val="pl-PL"/>
              </w:rPr>
              <w:t xml:space="preserve">Wartość  brutto 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usługi </w:t>
            </w:r>
          </w:p>
          <w:p w14:paraId="04E5C963" w14:textId="77777777" w:rsidR="00835650" w:rsidRPr="00A747BE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A747BE">
              <w:rPr>
                <w:rFonts w:ascii="Verdana" w:hAnsi="Verdana" w:cs="Arial"/>
                <w:sz w:val="22"/>
                <w:szCs w:val="22"/>
                <w:lang w:val="pl-PL"/>
              </w:rPr>
              <w:t>w PLN</w:t>
            </w:r>
          </w:p>
          <w:p w14:paraId="7E6B9E8C" w14:textId="77777777" w:rsidR="00835650" w:rsidRPr="00A747BE" w:rsidRDefault="00835650">
            <w:pPr>
              <w:keepLines/>
              <w:ind w:left="-70"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5AEC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Data wykonania usługi </w:t>
            </w:r>
          </w:p>
        </w:tc>
      </w:tr>
      <w:tr w:rsidR="00835650" w:rsidRPr="00A747BE" w14:paraId="476D26B9" w14:textId="77777777" w:rsidTr="006D1476">
        <w:trPr>
          <w:trHeight w:val="120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8746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712E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C901" w14:textId="77777777" w:rsidR="00835650" w:rsidRPr="000E1B09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F64B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674D" w14:textId="77777777" w:rsidR="00835650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B676" w14:textId="77777777" w:rsidR="00835650" w:rsidRPr="0027720C" w:rsidRDefault="00835650">
            <w:pPr>
              <w:keepLines/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27720C">
              <w:rPr>
                <w:rFonts w:ascii="Verdana" w:hAnsi="Verdana" w:cs="Arial"/>
                <w:sz w:val="18"/>
                <w:szCs w:val="18"/>
                <w:lang w:val="pl-PL"/>
              </w:rPr>
              <w:t xml:space="preserve">Rozpoczęcia (miesiąc/rok)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9D45" w14:textId="77777777" w:rsidR="00835650" w:rsidRPr="0027720C" w:rsidRDefault="00835650">
            <w:pPr>
              <w:keepLines/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27720C">
              <w:rPr>
                <w:rFonts w:ascii="Verdana" w:hAnsi="Verdana" w:cs="Arial"/>
                <w:sz w:val="18"/>
                <w:szCs w:val="18"/>
                <w:lang w:val="pl-PL"/>
              </w:rPr>
              <w:t>Zakończenia (miesiąc/rok)</w:t>
            </w:r>
          </w:p>
        </w:tc>
      </w:tr>
      <w:tr w:rsidR="00835650" w:rsidRPr="00A747BE" w14:paraId="46128095" w14:textId="77777777" w:rsidTr="006D1476">
        <w:trPr>
          <w:trHeight w:val="14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6C10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14:paraId="04056806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747BE">
              <w:rPr>
                <w:rFonts w:ascii="Verdana" w:hAnsi="Verdana" w:cs="Arial"/>
                <w:sz w:val="22"/>
                <w:szCs w:val="22"/>
              </w:rPr>
              <w:t>1</w:t>
            </w:r>
          </w:p>
          <w:p w14:paraId="5E746939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32F58EA4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116E08BD" w14:textId="77777777" w:rsidR="00835650" w:rsidRPr="00A747BE" w:rsidRDefault="00835650">
            <w:pPr>
              <w:keepLines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85C" w14:textId="77777777" w:rsidR="00835650" w:rsidRPr="00A747BE" w:rsidRDefault="00835650">
            <w:pPr>
              <w:keepLines/>
              <w:spacing w:before="100" w:beforeAutospacing="1"/>
              <w:ind w:left="-70"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14:paraId="7717991F" w14:textId="77777777" w:rsidR="00835650" w:rsidRPr="00A747BE" w:rsidRDefault="00835650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</w:p>
          <w:p w14:paraId="5F5A2316" w14:textId="77777777" w:rsidR="00835650" w:rsidRPr="00A747BE" w:rsidRDefault="00835650">
            <w:pPr>
              <w:keepLines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2000E154" w14:textId="77777777" w:rsidR="00835650" w:rsidRPr="00A747BE" w:rsidRDefault="00835650">
            <w:pPr>
              <w:keepLines/>
              <w:ind w:left="-6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214A" w14:textId="77777777" w:rsidR="00835650" w:rsidRPr="00A747BE" w:rsidRDefault="00835650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028D" w14:textId="77777777" w:rsidR="00835650" w:rsidRPr="00A747BE" w:rsidRDefault="00835650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BFED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C5BC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</w:tr>
      <w:tr w:rsidR="00835650" w:rsidRPr="00A747BE" w14:paraId="5232284A" w14:textId="77777777" w:rsidTr="006D1476">
        <w:trPr>
          <w:trHeight w:val="14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B250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A747BE">
              <w:rPr>
                <w:rFonts w:ascii="Verdana" w:hAnsi="Verdana" w:cs="Arial"/>
                <w:sz w:val="22"/>
                <w:szCs w:val="22"/>
                <w:lang w:val="pl-PL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D43" w14:textId="77777777" w:rsidR="00835650" w:rsidRPr="00A747BE" w:rsidRDefault="00835650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</w:p>
          <w:p w14:paraId="0FBC3A41" w14:textId="77777777" w:rsidR="00835650" w:rsidRPr="00A747BE" w:rsidRDefault="00835650">
            <w:pPr>
              <w:keepLines/>
              <w:spacing w:before="100" w:beforeAutospacing="1"/>
              <w:ind w:left="-70"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D34" w14:textId="77777777" w:rsidR="00835650" w:rsidRPr="00A747BE" w:rsidRDefault="00835650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E991" w14:textId="77777777" w:rsidR="00835650" w:rsidRPr="00A747BE" w:rsidRDefault="00835650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4C2C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0E6C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</w:tr>
    </w:tbl>
    <w:p w14:paraId="69407DAA" w14:textId="77777777" w:rsidR="00942606" w:rsidRPr="001F148F" w:rsidRDefault="00942606" w:rsidP="00942606">
      <w:pPr>
        <w:keepLines/>
        <w:ind w:left="851" w:hanging="851"/>
        <w:rPr>
          <w:rFonts w:ascii="Verdana" w:hAnsi="Verdana" w:cs="Times New Roman"/>
          <w:bCs/>
          <w:sz w:val="22"/>
          <w:szCs w:val="22"/>
          <w:lang w:val="pl-PL"/>
        </w:rPr>
      </w:pPr>
      <w:r w:rsidRPr="00A747BE">
        <w:rPr>
          <w:rFonts w:ascii="Verdana" w:hAnsi="Verdana"/>
          <w:bCs/>
          <w:sz w:val="22"/>
          <w:szCs w:val="22"/>
          <w:lang w:val="pl-PL"/>
        </w:rPr>
        <w:t>*Tabelę rozszerzyć w zależności od potrzeb</w:t>
      </w:r>
    </w:p>
    <w:p w14:paraId="6A21DA57" w14:textId="77777777" w:rsidR="00942606" w:rsidRPr="00942606" w:rsidRDefault="00942606" w:rsidP="00942606">
      <w:pPr>
        <w:keepLines/>
        <w:ind w:left="851" w:hanging="851"/>
        <w:rPr>
          <w:rFonts w:ascii="Verdana" w:hAnsi="Verdana"/>
          <w:b/>
          <w:sz w:val="22"/>
          <w:szCs w:val="22"/>
          <w:lang w:val="pl-PL"/>
        </w:rPr>
      </w:pPr>
      <w:r w:rsidRPr="00942606">
        <w:rPr>
          <w:rFonts w:ascii="Verdana" w:hAnsi="Verdana"/>
          <w:b/>
          <w:sz w:val="22"/>
          <w:szCs w:val="22"/>
          <w:lang w:val="pl-PL"/>
        </w:rPr>
        <w:t xml:space="preserve">         </w:t>
      </w:r>
    </w:p>
    <w:p w14:paraId="2FC237EA" w14:textId="77777777" w:rsidR="00942606" w:rsidRPr="00942606" w:rsidRDefault="00942606" w:rsidP="00942606">
      <w:pPr>
        <w:keepLines/>
        <w:spacing w:line="276" w:lineRule="auto"/>
        <w:rPr>
          <w:rFonts w:ascii="Verdana" w:hAnsi="Verdana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>Oświadczam/y* że:</w:t>
      </w:r>
    </w:p>
    <w:p w14:paraId="48E7CC99" w14:textId="77777777" w:rsidR="00942606" w:rsidRPr="00942606" w:rsidRDefault="00942606" w:rsidP="00942606">
      <w:pPr>
        <w:keepLines/>
        <w:rPr>
          <w:rFonts w:ascii="Verdana" w:hAnsi="Verdana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>poz.  ………. wykazu stanowi zdolność techniczną lub zawodową Wykonawcy składającego ofertę,</w:t>
      </w:r>
    </w:p>
    <w:p w14:paraId="7FA0D315" w14:textId="77777777" w:rsidR="00942606" w:rsidRPr="00942606" w:rsidRDefault="00942606" w:rsidP="00942606">
      <w:pPr>
        <w:keepLines/>
        <w:spacing w:after="120"/>
        <w:rPr>
          <w:rFonts w:ascii="Verdana" w:hAnsi="Verdana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>poz. ………. wykazu jest zdolnością techniczną lub zawodową oddaną do dyspozycji przez inny/inne* podmiot/y*.</w:t>
      </w:r>
    </w:p>
    <w:p w14:paraId="57CED419" w14:textId="77777777" w:rsidR="00942606" w:rsidRPr="002D2C48" w:rsidRDefault="00942606" w:rsidP="00794673">
      <w:pPr>
        <w:keepLines/>
        <w:spacing w:after="120"/>
        <w:rPr>
          <w:rFonts w:ascii="Verdana" w:hAnsi="Verdana"/>
          <w:sz w:val="20"/>
          <w:szCs w:val="20"/>
          <w:lang w:val="pl-PL"/>
        </w:rPr>
      </w:pPr>
      <w:r w:rsidRPr="002D2C48">
        <w:rPr>
          <w:rFonts w:ascii="Verdana" w:hAnsi="Verdana" w:cs="Arial"/>
          <w:sz w:val="20"/>
          <w:szCs w:val="20"/>
          <w:lang w:val="pl-PL"/>
        </w:rPr>
        <w:t>* Niepotrzebne skreślić</w:t>
      </w:r>
    </w:p>
    <w:p w14:paraId="34ABAC82" w14:textId="77777777" w:rsidR="00794673" w:rsidRPr="002D2C48" w:rsidRDefault="00794673" w:rsidP="00794673">
      <w:pPr>
        <w:keepLines/>
        <w:spacing w:after="120"/>
        <w:rPr>
          <w:rFonts w:ascii="Verdana" w:hAnsi="Verdana"/>
          <w:sz w:val="20"/>
          <w:szCs w:val="20"/>
          <w:lang w:val="pl-PL"/>
        </w:rPr>
      </w:pPr>
    </w:p>
    <w:p w14:paraId="3905C082" w14:textId="77777777" w:rsidR="00794673" w:rsidRPr="00E27F75" w:rsidRDefault="00794673" w:rsidP="00794673">
      <w:pPr>
        <w:widowControl/>
        <w:tabs>
          <w:tab w:val="left" w:pos="3053"/>
        </w:tabs>
        <w:rPr>
          <w:rFonts w:ascii="Calibri" w:eastAsia="Times New Roman" w:hAnsi="Calibri" w:cs="Arial"/>
          <w:b/>
          <w:color w:val="auto"/>
          <w:lang w:val="pl-PL" w:eastAsia="ar-SA" w:bidi="ar-SA"/>
        </w:rPr>
      </w:pPr>
      <w:r w:rsidRPr="00E27F75">
        <w:rPr>
          <w:rFonts w:ascii="Calibri" w:eastAsia="Times New Roman" w:hAnsi="Calibri" w:cs="Arial"/>
          <w:b/>
          <w:color w:val="auto"/>
          <w:lang w:val="pl-PL" w:eastAsia="ar-SA" w:bidi="ar-SA"/>
        </w:rPr>
        <w:t>UWAGA:</w:t>
      </w:r>
    </w:p>
    <w:p w14:paraId="2CB7076E" w14:textId="77777777" w:rsidR="00794673" w:rsidRPr="00902388" w:rsidRDefault="00794673" w:rsidP="0079467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Arial"/>
          <w:color w:val="auto"/>
          <w:kern w:val="0"/>
          <w:lang w:val="pl-PL" w:eastAsia="pl-PL" w:bidi="ar-SA"/>
        </w:rPr>
      </w:pPr>
      <w:r w:rsidRPr="00E27F75">
        <w:rPr>
          <w:rFonts w:ascii="Calibri" w:eastAsia="Times New Roman" w:hAnsi="Calibri" w:cs="Arial"/>
          <w:color w:val="auto"/>
          <w:lang w:val="pl-PL" w:eastAsia="ar-SA" w:bidi="ar-SA"/>
        </w:rPr>
        <w:t xml:space="preserve">Należy dołączyć dowody, </w:t>
      </w:r>
      <w:r w:rsidRPr="00E27F7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że </w:t>
      </w:r>
      <w:r>
        <w:rPr>
          <w:rFonts w:ascii="Calibri" w:eastAsia="Times New Roman" w:hAnsi="Calibri" w:cs="Arial"/>
          <w:color w:val="auto"/>
          <w:lang w:val="pl-PL" w:eastAsia="ar-SA" w:bidi="ar-SA"/>
        </w:rPr>
        <w:t>ww. usługi</w:t>
      </w:r>
      <w:r w:rsidRPr="00E27F75">
        <w:rPr>
          <w:rFonts w:ascii="Calibri" w:eastAsia="Times New Roman" w:hAnsi="Calibri" w:cs="Arial"/>
          <w:color w:val="auto"/>
          <w:lang w:val="pl-PL" w:eastAsia="ar-SA" w:bidi="ar-SA"/>
        </w:rPr>
        <w:t xml:space="preserve"> </w:t>
      </w:r>
      <w:r w:rsidRPr="00E27F7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zostały wykonane należycie, </w:t>
      </w:r>
      <w:r w:rsidRPr="00E27F75">
        <w:rPr>
          <w:rFonts w:ascii="Calibri" w:eastAsia="Calibri" w:hAnsi="Calibri" w:cs="Arial"/>
          <w:color w:val="auto"/>
          <w:kern w:val="0"/>
          <w:lang w:val="pl-PL" w:eastAsia="pl-PL" w:bidi="ar-SA"/>
        </w:rPr>
        <w:t>w szczególności nal</w:t>
      </w:r>
      <w:r>
        <w:rPr>
          <w:rFonts w:ascii="Calibri" w:eastAsia="Calibri" w:hAnsi="Calibri" w:cs="Arial"/>
          <w:color w:val="auto"/>
          <w:kern w:val="0"/>
          <w:lang w:val="pl-PL" w:eastAsia="pl-PL" w:bidi="ar-SA"/>
        </w:rPr>
        <w:t>eży podać informacje o tym czy usługi</w:t>
      </w:r>
      <w:r w:rsidRPr="00E27F75">
        <w:rPr>
          <w:rFonts w:ascii="Calibri" w:eastAsia="Calibri" w:hAnsi="Calibri" w:cs="Arial"/>
          <w:color w:val="auto"/>
          <w:kern w:val="0"/>
          <w:lang w:val="pl-PL" w:eastAsia="pl-PL" w:bidi="ar-SA"/>
        </w:rPr>
        <w:t xml:space="preserve"> zostały wykonane zgodnie z przepisami prawa i prawidłowo ukończone, przy czym dowodami, o których mowa, są referencje bądź inne dokumenty wystawione przez podmiot, na rzecz, którego roboty budowlane były wykonywane, a jeżeli z uzasadnionej przyczyny o obiektywnym charakterze wykonawca nie jest w stanie uzyskać ty</w:t>
      </w:r>
      <w:r>
        <w:rPr>
          <w:rFonts w:ascii="Calibri" w:eastAsia="Calibri" w:hAnsi="Calibri" w:cs="Arial"/>
          <w:color w:val="auto"/>
          <w:kern w:val="0"/>
          <w:lang w:val="pl-PL" w:eastAsia="pl-PL" w:bidi="ar-SA"/>
        </w:rPr>
        <w:t>ch dokumentów – inne dokumenty.</w:t>
      </w:r>
    </w:p>
    <w:p w14:paraId="04A4D664" w14:textId="77777777" w:rsidR="0078330E" w:rsidRPr="00942606" w:rsidRDefault="0078330E" w:rsidP="00976F9E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sectPr w:rsidR="0078330E" w:rsidRPr="00942606" w:rsidSect="006D1476">
      <w:footerReference w:type="default" r:id="rId9"/>
      <w:pgSz w:w="16838" w:h="11906" w:orient="landscape"/>
      <w:pgMar w:top="567" w:right="195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9BE4" w14:textId="77777777" w:rsidR="0096229A" w:rsidRDefault="0096229A" w:rsidP="00E36944">
      <w:r>
        <w:separator/>
      </w:r>
    </w:p>
  </w:endnote>
  <w:endnote w:type="continuationSeparator" w:id="0">
    <w:p w14:paraId="4B83D1B2" w14:textId="77777777" w:rsidR="0096229A" w:rsidRDefault="0096229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0CAB1" w14:textId="77777777" w:rsidR="00942606" w:rsidRDefault="0094260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E4F30" w:rsidRPr="00BE4F30">
      <w:rPr>
        <w:noProof/>
        <w:lang w:val="pl-PL"/>
      </w:rPr>
      <w:t>1</w:t>
    </w:r>
    <w:r>
      <w:fldChar w:fldCharType="end"/>
    </w:r>
  </w:p>
  <w:p w14:paraId="017CC212" w14:textId="77777777" w:rsidR="00942606" w:rsidRDefault="009426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692FB" w14:textId="77777777" w:rsidR="0096229A" w:rsidRDefault="0096229A" w:rsidP="00E36944">
      <w:r>
        <w:separator/>
      </w:r>
    </w:p>
  </w:footnote>
  <w:footnote w:type="continuationSeparator" w:id="0">
    <w:p w14:paraId="56A74C42" w14:textId="77777777" w:rsidR="0096229A" w:rsidRDefault="0096229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4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7F5D18"/>
    <w:multiLevelType w:val="hybridMultilevel"/>
    <w:tmpl w:val="181C6772"/>
    <w:lvl w:ilvl="0" w:tplc="D7988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EC76F928">
      <w:start w:val="1"/>
      <w:numFmt w:val="lowerLetter"/>
      <w:lvlText w:val="%2)"/>
      <w:lvlJc w:val="left"/>
      <w:pPr>
        <w:ind w:left="633" w:hanging="360"/>
      </w:pPr>
      <w:rPr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1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5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F2"/>
    <w:rsid w:val="0000039E"/>
    <w:rsid w:val="000034E5"/>
    <w:rsid w:val="0000723C"/>
    <w:rsid w:val="00016B20"/>
    <w:rsid w:val="00016C2D"/>
    <w:rsid w:val="00017C8A"/>
    <w:rsid w:val="00017D90"/>
    <w:rsid w:val="00022470"/>
    <w:rsid w:val="0002314A"/>
    <w:rsid w:val="000261B4"/>
    <w:rsid w:val="000265FA"/>
    <w:rsid w:val="00026B06"/>
    <w:rsid w:val="00027A5E"/>
    <w:rsid w:val="0003289C"/>
    <w:rsid w:val="00033A9D"/>
    <w:rsid w:val="0003699B"/>
    <w:rsid w:val="000403DF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2E67"/>
    <w:rsid w:val="000844B3"/>
    <w:rsid w:val="00087374"/>
    <w:rsid w:val="0009009A"/>
    <w:rsid w:val="000903FC"/>
    <w:rsid w:val="00090AB0"/>
    <w:rsid w:val="00091CA1"/>
    <w:rsid w:val="00097607"/>
    <w:rsid w:val="000A1271"/>
    <w:rsid w:val="000A1838"/>
    <w:rsid w:val="000A2AE5"/>
    <w:rsid w:val="000A33BE"/>
    <w:rsid w:val="000A3693"/>
    <w:rsid w:val="000A7309"/>
    <w:rsid w:val="000A7900"/>
    <w:rsid w:val="000B11E1"/>
    <w:rsid w:val="000B33CD"/>
    <w:rsid w:val="000D6958"/>
    <w:rsid w:val="000E10DF"/>
    <w:rsid w:val="000E1B09"/>
    <w:rsid w:val="000E20CA"/>
    <w:rsid w:val="000E7433"/>
    <w:rsid w:val="000F2133"/>
    <w:rsid w:val="000F50F1"/>
    <w:rsid w:val="000F529D"/>
    <w:rsid w:val="000F750A"/>
    <w:rsid w:val="000F7DEB"/>
    <w:rsid w:val="00100B51"/>
    <w:rsid w:val="00105C9E"/>
    <w:rsid w:val="00107A14"/>
    <w:rsid w:val="00107DB9"/>
    <w:rsid w:val="00110DD8"/>
    <w:rsid w:val="00121086"/>
    <w:rsid w:val="00123FA6"/>
    <w:rsid w:val="00131262"/>
    <w:rsid w:val="00136D4A"/>
    <w:rsid w:val="00137D29"/>
    <w:rsid w:val="001433AB"/>
    <w:rsid w:val="001447F4"/>
    <w:rsid w:val="00147D19"/>
    <w:rsid w:val="00150252"/>
    <w:rsid w:val="00153585"/>
    <w:rsid w:val="00163E2D"/>
    <w:rsid w:val="001674F8"/>
    <w:rsid w:val="0017158C"/>
    <w:rsid w:val="00172283"/>
    <w:rsid w:val="00173084"/>
    <w:rsid w:val="001737CF"/>
    <w:rsid w:val="00173C2D"/>
    <w:rsid w:val="0018237F"/>
    <w:rsid w:val="001838EA"/>
    <w:rsid w:val="00187009"/>
    <w:rsid w:val="0019212F"/>
    <w:rsid w:val="001951AF"/>
    <w:rsid w:val="0019697E"/>
    <w:rsid w:val="00197C99"/>
    <w:rsid w:val="001A06AE"/>
    <w:rsid w:val="001A06D7"/>
    <w:rsid w:val="001A45CC"/>
    <w:rsid w:val="001A76E6"/>
    <w:rsid w:val="001B2E4D"/>
    <w:rsid w:val="001B49F7"/>
    <w:rsid w:val="001B7C16"/>
    <w:rsid w:val="001C1692"/>
    <w:rsid w:val="001C408A"/>
    <w:rsid w:val="001C4EB0"/>
    <w:rsid w:val="001D065C"/>
    <w:rsid w:val="001D0F62"/>
    <w:rsid w:val="001D1551"/>
    <w:rsid w:val="001D56C5"/>
    <w:rsid w:val="001D5B59"/>
    <w:rsid w:val="001D5F9A"/>
    <w:rsid w:val="001D7B63"/>
    <w:rsid w:val="001E0CDA"/>
    <w:rsid w:val="001E5B2C"/>
    <w:rsid w:val="001F03FA"/>
    <w:rsid w:val="001F148F"/>
    <w:rsid w:val="001F287E"/>
    <w:rsid w:val="001F3F8F"/>
    <w:rsid w:val="001F4DFF"/>
    <w:rsid w:val="002024DE"/>
    <w:rsid w:val="00203B81"/>
    <w:rsid w:val="00207942"/>
    <w:rsid w:val="0021142E"/>
    <w:rsid w:val="00224054"/>
    <w:rsid w:val="00224925"/>
    <w:rsid w:val="00225C2E"/>
    <w:rsid w:val="00226D3D"/>
    <w:rsid w:val="002476E8"/>
    <w:rsid w:val="0025258D"/>
    <w:rsid w:val="00253392"/>
    <w:rsid w:val="002560DD"/>
    <w:rsid w:val="00260FEF"/>
    <w:rsid w:val="00263753"/>
    <w:rsid w:val="0027720C"/>
    <w:rsid w:val="0027737C"/>
    <w:rsid w:val="0028089A"/>
    <w:rsid w:val="00286875"/>
    <w:rsid w:val="00286E31"/>
    <w:rsid w:val="0029014B"/>
    <w:rsid w:val="002917DE"/>
    <w:rsid w:val="00297B5E"/>
    <w:rsid w:val="002A18AB"/>
    <w:rsid w:val="002B19AA"/>
    <w:rsid w:val="002B75F7"/>
    <w:rsid w:val="002C2C11"/>
    <w:rsid w:val="002C4205"/>
    <w:rsid w:val="002C43D8"/>
    <w:rsid w:val="002C7A45"/>
    <w:rsid w:val="002C7C3A"/>
    <w:rsid w:val="002D2C48"/>
    <w:rsid w:val="002D6C27"/>
    <w:rsid w:val="002D7F4D"/>
    <w:rsid w:val="002E49AB"/>
    <w:rsid w:val="002F05C8"/>
    <w:rsid w:val="002F10F5"/>
    <w:rsid w:val="002F15C9"/>
    <w:rsid w:val="002F551C"/>
    <w:rsid w:val="002F6B49"/>
    <w:rsid w:val="003100E1"/>
    <w:rsid w:val="00313BB0"/>
    <w:rsid w:val="00316FE7"/>
    <w:rsid w:val="003208E9"/>
    <w:rsid w:val="00332DDD"/>
    <w:rsid w:val="00337662"/>
    <w:rsid w:val="00340FD2"/>
    <w:rsid w:val="003442A6"/>
    <w:rsid w:val="003459CB"/>
    <w:rsid w:val="00350D70"/>
    <w:rsid w:val="00355582"/>
    <w:rsid w:val="00357EDF"/>
    <w:rsid w:val="003608AE"/>
    <w:rsid w:val="0036279F"/>
    <w:rsid w:val="00363EBB"/>
    <w:rsid w:val="00365D25"/>
    <w:rsid w:val="0036612C"/>
    <w:rsid w:val="0037010F"/>
    <w:rsid w:val="00372064"/>
    <w:rsid w:val="00383869"/>
    <w:rsid w:val="00385E80"/>
    <w:rsid w:val="00390383"/>
    <w:rsid w:val="00391189"/>
    <w:rsid w:val="00391416"/>
    <w:rsid w:val="00391B2A"/>
    <w:rsid w:val="00393E01"/>
    <w:rsid w:val="00394F71"/>
    <w:rsid w:val="0039502A"/>
    <w:rsid w:val="00395579"/>
    <w:rsid w:val="003A12AB"/>
    <w:rsid w:val="003A51EA"/>
    <w:rsid w:val="003B2DB8"/>
    <w:rsid w:val="003C50E3"/>
    <w:rsid w:val="003D1309"/>
    <w:rsid w:val="003D753A"/>
    <w:rsid w:val="003E5BE1"/>
    <w:rsid w:val="00407F19"/>
    <w:rsid w:val="00411B5B"/>
    <w:rsid w:val="004140CE"/>
    <w:rsid w:val="004157BB"/>
    <w:rsid w:val="00421B4F"/>
    <w:rsid w:val="00426302"/>
    <w:rsid w:val="00433AB1"/>
    <w:rsid w:val="00435574"/>
    <w:rsid w:val="00436F6F"/>
    <w:rsid w:val="004376E4"/>
    <w:rsid w:val="00442D3F"/>
    <w:rsid w:val="00443334"/>
    <w:rsid w:val="00443716"/>
    <w:rsid w:val="00455584"/>
    <w:rsid w:val="00457570"/>
    <w:rsid w:val="004640AB"/>
    <w:rsid w:val="00474AA7"/>
    <w:rsid w:val="00476B79"/>
    <w:rsid w:val="00482CD6"/>
    <w:rsid w:val="00483F5E"/>
    <w:rsid w:val="004873E5"/>
    <w:rsid w:val="004911DD"/>
    <w:rsid w:val="00493F7C"/>
    <w:rsid w:val="004945CB"/>
    <w:rsid w:val="0049486B"/>
    <w:rsid w:val="00497334"/>
    <w:rsid w:val="0049772D"/>
    <w:rsid w:val="004B2D7A"/>
    <w:rsid w:val="004B31B1"/>
    <w:rsid w:val="004B38B9"/>
    <w:rsid w:val="004D0AE0"/>
    <w:rsid w:val="004D2A62"/>
    <w:rsid w:val="004D4DA2"/>
    <w:rsid w:val="004D6B23"/>
    <w:rsid w:val="004E0210"/>
    <w:rsid w:val="004E0639"/>
    <w:rsid w:val="004E35C6"/>
    <w:rsid w:val="004E47AF"/>
    <w:rsid w:val="004E6341"/>
    <w:rsid w:val="004F3B88"/>
    <w:rsid w:val="004F4C57"/>
    <w:rsid w:val="004F7B0E"/>
    <w:rsid w:val="00503591"/>
    <w:rsid w:val="00515889"/>
    <w:rsid w:val="00516B5C"/>
    <w:rsid w:val="00522F87"/>
    <w:rsid w:val="0052314E"/>
    <w:rsid w:val="00527799"/>
    <w:rsid w:val="005332BF"/>
    <w:rsid w:val="00533C8B"/>
    <w:rsid w:val="00535BB2"/>
    <w:rsid w:val="00535DF6"/>
    <w:rsid w:val="005458B7"/>
    <w:rsid w:val="005467B4"/>
    <w:rsid w:val="0055058A"/>
    <w:rsid w:val="005658A8"/>
    <w:rsid w:val="00567700"/>
    <w:rsid w:val="005716C5"/>
    <w:rsid w:val="005736D1"/>
    <w:rsid w:val="005764CB"/>
    <w:rsid w:val="00582B3F"/>
    <w:rsid w:val="00582BAB"/>
    <w:rsid w:val="00592782"/>
    <w:rsid w:val="005933AC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2FF8"/>
    <w:rsid w:val="005B4B11"/>
    <w:rsid w:val="005B4DAA"/>
    <w:rsid w:val="005B56B3"/>
    <w:rsid w:val="005C0CBC"/>
    <w:rsid w:val="005C6F99"/>
    <w:rsid w:val="005D076A"/>
    <w:rsid w:val="005D0AF7"/>
    <w:rsid w:val="005D395B"/>
    <w:rsid w:val="005D417F"/>
    <w:rsid w:val="005D44E5"/>
    <w:rsid w:val="005E2732"/>
    <w:rsid w:val="005E6550"/>
    <w:rsid w:val="005F083E"/>
    <w:rsid w:val="005F0B3E"/>
    <w:rsid w:val="005F19E5"/>
    <w:rsid w:val="0060246F"/>
    <w:rsid w:val="00605400"/>
    <w:rsid w:val="0060604B"/>
    <w:rsid w:val="00610B32"/>
    <w:rsid w:val="00611BEC"/>
    <w:rsid w:val="0061509A"/>
    <w:rsid w:val="0061595B"/>
    <w:rsid w:val="0063340C"/>
    <w:rsid w:val="00635860"/>
    <w:rsid w:val="00636EBA"/>
    <w:rsid w:val="00640786"/>
    <w:rsid w:val="006429D4"/>
    <w:rsid w:val="00642A56"/>
    <w:rsid w:val="00643D07"/>
    <w:rsid w:val="0064748F"/>
    <w:rsid w:val="00650513"/>
    <w:rsid w:val="00653F92"/>
    <w:rsid w:val="0065697D"/>
    <w:rsid w:val="00663759"/>
    <w:rsid w:val="006667F5"/>
    <w:rsid w:val="00675B80"/>
    <w:rsid w:val="00675CF7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22A6"/>
    <w:rsid w:val="006B3D61"/>
    <w:rsid w:val="006B68CA"/>
    <w:rsid w:val="006B7F2E"/>
    <w:rsid w:val="006C01CD"/>
    <w:rsid w:val="006C0A67"/>
    <w:rsid w:val="006C1B25"/>
    <w:rsid w:val="006C29BA"/>
    <w:rsid w:val="006C32EF"/>
    <w:rsid w:val="006C369B"/>
    <w:rsid w:val="006C5471"/>
    <w:rsid w:val="006C54CA"/>
    <w:rsid w:val="006D0437"/>
    <w:rsid w:val="006D1476"/>
    <w:rsid w:val="006D1E69"/>
    <w:rsid w:val="006D4BDE"/>
    <w:rsid w:val="006D5F7F"/>
    <w:rsid w:val="006E2D84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6504"/>
    <w:rsid w:val="00726286"/>
    <w:rsid w:val="00730786"/>
    <w:rsid w:val="0073544E"/>
    <w:rsid w:val="00735566"/>
    <w:rsid w:val="007362B7"/>
    <w:rsid w:val="007405DE"/>
    <w:rsid w:val="0074187C"/>
    <w:rsid w:val="00746242"/>
    <w:rsid w:val="00753C4B"/>
    <w:rsid w:val="007543C8"/>
    <w:rsid w:val="00754933"/>
    <w:rsid w:val="007569C9"/>
    <w:rsid w:val="00762A5F"/>
    <w:rsid w:val="00763109"/>
    <w:rsid w:val="00766B48"/>
    <w:rsid w:val="007725CA"/>
    <w:rsid w:val="007808F0"/>
    <w:rsid w:val="0078207D"/>
    <w:rsid w:val="00782471"/>
    <w:rsid w:val="0078330E"/>
    <w:rsid w:val="00783450"/>
    <w:rsid w:val="0078451D"/>
    <w:rsid w:val="00786E47"/>
    <w:rsid w:val="00787AC5"/>
    <w:rsid w:val="00791320"/>
    <w:rsid w:val="00794673"/>
    <w:rsid w:val="00797F69"/>
    <w:rsid w:val="007A1527"/>
    <w:rsid w:val="007A3328"/>
    <w:rsid w:val="007A3BE1"/>
    <w:rsid w:val="007A7D45"/>
    <w:rsid w:val="007B15C6"/>
    <w:rsid w:val="007B177C"/>
    <w:rsid w:val="007C0AD8"/>
    <w:rsid w:val="007C24BA"/>
    <w:rsid w:val="007C4720"/>
    <w:rsid w:val="007C47D4"/>
    <w:rsid w:val="007C584C"/>
    <w:rsid w:val="007C7090"/>
    <w:rsid w:val="007C7F12"/>
    <w:rsid w:val="007D014D"/>
    <w:rsid w:val="007D1EDC"/>
    <w:rsid w:val="007E508D"/>
    <w:rsid w:val="007E5C19"/>
    <w:rsid w:val="007F1956"/>
    <w:rsid w:val="007F1EF3"/>
    <w:rsid w:val="007F2BCA"/>
    <w:rsid w:val="00800377"/>
    <w:rsid w:val="008039F4"/>
    <w:rsid w:val="00805F5C"/>
    <w:rsid w:val="00810FA4"/>
    <w:rsid w:val="00811098"/>
    <w:rsid w:val="00815772"/>
    <w:rsid w:val="00816FF0"/>
    <w:rsid w:val="00821C95"/>
    <w:rsid w:val="00827724"/>
    <w:rsid w:val="00831F02"/>
    <w:rsid w:val="00835650"/>
    <w:rsid w:val="008362E3"/>
    <w:rsid w:val="00837A2E"/>
    <w:rsid w:val="0084153B"/>
    <w:rsid w:val="0084259A"/>
    <w:rsid w:val="00846505"/>
    <w:rsid w:val="00850A6D"/>
    <w:rsid w:val="00857275"/>
    <w:rsid w:val="008574DF"/>
    <w:rsid w:val="0086469A"/>
    <w:rsid w:val="00866534"/>
    <w:rsid w:val="008679F4"/>
    <w:rsid w:val="0087014A"/>
    <w:rsid w:val="0087221C"/>
    <w:rsid w:val="008815D7"/>
    <w:rsid w:val="00881B85"/>
    <w:rsid w:val="0088252A"/>
    <w:rsid w:val="00886A44"/>
    <w:rsid w:val="008911A4"/>
    <w:rsid w:val="00894F2A"/>
    <w:rsid w:val="008973BA"/>
    <w:rsid w:val="008A59B6"/>
    <w:rsid w:val="008A68DB"/>
    <w:rsid w:val="008B336F"/>
    <w:rsid w:val="008B7838"/>
    <w:rsid w:val="008C5438"/>
    <w:rsid w:val="008D155A"/>
    <w:rsid w:val="008D6240"/>
    <w:rsid w:val="008F17CB"/>
    <w:rsid w:val="008F1AAA"/>
    <w:rsid w:val="008F236A"/>
    <w:rsid w:val="00902388"/>
    <w:rsid w:val="0090422C"/>
    <w:rsid w:val="00904708"/>
    <w:rsid w:val="009058C7"/>
    <w:rsid w:val="00905BF1"/>
    <w:rsid w:val="0091150F"/>
    <w:rsid w:val="00922C7A"/>
    <w:rsid w:val="00924C98"/>
    <w:rsid w:val="00926359"/>
    <w:rsid w:val="00930A00"/>
    <w:rsid w:val="009325E1"/>
    <w:rsid w:val="009339D1"/>
    <w:rsid w:val="00941CE7"/>
    <w:rsid w:val="00942606"/>
    <w:rsid w:val="00945580"/>
    <w:rsid w:val="009471EC"/>
    <w:rsid w:val="00954EDB"/>
    <w:rsid w:val="009614F1"/>
    <w:rsid w:val="00961A4D"/>
    <w:rsid w:val="0096229A"/>
    <w:rsid w:val="00966028"/>
    <w:rsid w:val="00967F2A"/>
    <w:rsid w:val="009709CE"/>
    <w:rsid w:val="00971F3E"/>
    <w:rsid w:val="00972849"/>
    <w:rsid w:val="009737C2"/>
    <w:rsid w:val="00974F4B"/>
    <w:rsid w:val="009754ED"/>
    <w:rsid w:val="00975D9C"/>
    <w:rsid w:val="00976F9E"/>
    <w:rsid w:val="009773EF"/>
    <w:rsid w:val="00982ECA"/>
    <w:rsid w:val="00984812"/>
    <w:rsid w:val="0099056D"/>
    <w:rsid w:val="0099318B"/>
    <w:rsid w:val="00995712"/>
    <w:rsid w:val="009A2690"/>
    <w:rsid w:val="009A6C28"/>
    <w:rsid w:val="009A7447"/>
    <w:rsid w:val="009B4B84"/>
    <w:rsid w:val="009B69E3"/>
    <w:rsid w:val="009C07B1"/>
    <w:rsid w:val="009D088F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11C6"/>
    <w:rsid w:val="00A22EC2"/>
    <w:rsid w:val="00A230AE"/>
    <w:rsid w:val="00A23A03"/>
    <w:rsid w:val="00A24BDC"/>
    <w:rsid w:val="00A27FAA"/>
    <w:rsid w:val="00A32B1D"/>
    <w:rsid w:val="00A3368D"/>
    <w:rsid w:val="00A34274"/>
    <w:rsid w:val="00A34784"/>
    <w:rsid w:val="00A357A5"/>
    <w:rsid w:val="00A371C8"/>
    <w:rsid w:val="00A417B6"/>
    <w:rsid w:val="00A463D3"/>
    <w:rsid w:val="00A503DD"/>
    <w:rsid w:val="00A512F4"/>
    <w:rsid w:val="00A524E4"/>
    <w:rsid w:val="00A52789"/>
    <w:rsid w:val="00A52C3D"/>
    <w:rsid w:val="00A626DF"/>
    <w:rsid w:val="00A62F69"/>
    <w:rsid w:val="00A6364C"/>
    <w:rsid w:val="00A64029"/>
    <w:rsid w:val="00A643F2"/>
    <w:rsid w:val="00A65408"/>
    <w:rsid w:val="00A6663B"/>
    <w:rsid w:val="00A7240C"/>
    <w:rsid w:val="00A7242F"/>
    <w:rsid w:val="00A73864"/>
    <w:rsid w:val="00A73A29"/>
    <w:rsid w:val="00A747BE"/>
    <w:rsid w:val="00A80E21"/>
    <w:rsid w:val="00A932B6"/>
    <w:rsid w:val="00A93358"/>
    <w:rsid w:val="00AA14FD"/>
    <w:rsid w:val="00AA1A4F"/>
    <w:rsid w:val="00AA284C"/>
    <w:rsid w:val="00AA328A"/>
    <w:rsid w:val="00AA5534"/>
    <w:rsid w:val="00AA5EC0"/>
    <w:rsid w:val="00AD414D"/>
    <w:rsid w:val="00AD4CA5"/>
    <w:rsid w:val="00AD76E9"/>
    <w:rsid w:val="00AE678E"/>
    <w:rsid w:val="00AE79AF"/>
    <w:rsid w:val="00AF1064"/>
    <w:rsid w:val="00B01ED9"/>
    <w:rsid w:val="00B0613C"/>
    <w:rsid w:val="00B061B1"/>
    <w:rsid w:val="00B076BA"/>
    <w:rsid w:val="00B11267"/>
    <w:rsid w:val="00B160D3"/>
    <w:rsid w:val="00B22DB1"/>
    <w:rsid w:val="00B230FA"/>
    <w:rsid w:val="00B23827"/>
    <w:rsid w:val="00B34421"/>
    <w:rsid w:val="00B34973"/>
    <w:rsid w:val="00B354EF"/>
    <w:rsid w:val="00B37206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4D8A"/>
    <w:rsid w:val="00BA5F09"/>
    <w:rsid w:val="00BB2F8B"/>
    <w:rsid w:val="00BB77B4"/>
    <w:rsid w:val="00BC3C63"/>
    <w:rsid w:val="00BC47BE"/>
    <w:rsid w:val="00BC636C"/>
    <w:rsid w:val="00BD0483"/>
    <w:rsid w:val="00BD1E0F"/>
    <w:rsid w:val="00BD36B7"/>
    <w:rsid w:val="00BD7CDF"/>
    <w:rsid w:val="00BE049E"/>
    <w:rsid w:val="00BE0AA1"/>
    <w:rsid w:val="00BE4F30"/>
    <w:rsid w:val="00BE5B1D"/>
    <w:rsid w:val="00BE731F"/>
    <w:rsid w:val="00BF05AD"/>
    <w:rsid w:val="00BF1858"/>
    <w:rsid w:val="00BF2D57"/>
    <w:rsid w:val="00BF6DA9"/>
    <w:rsid w:val="00C01F85"/>
    <w:rsid w:val="00C04879"/>
    <w:rsid w:val="00C06774"/>
    <w:rsid w:val="00C06C30"/>
    <w:rsid w:val="00C102C0"/>
    <w:rsid w:val="00C118A7"/>
    <w:rsid w:val="00C12553"/>
    <w:rsid w:val="00C17298"/>
    <w:rsid w:val="00C253DE"/>
    <w:rsid w:val="00C27561"/>
    <w:rsid w:val="00C344AA"/>
    <w:rsid w:val="00C3586E"/>
    <w:rsid w:val="00C35B53"/>
    <w:rsid w:val="00C4380A"/>
    <w:rsid w:val="00C51E2C"/>
    <w:rsid w:val="00C5564B"/>
    <w:rsid w:val="00C55E7B"/>
    <w:rsid w:val="00C62024"/>
    <w:rsid w:val="00C646DB"/>
    <w:rsid w:val="00C71CD3"/>
    <w:rsid w:val="00C734C9"/>
    <w:rsid w:val="00C75915"/>
    <w:rsid w:val="00C80001"/>
    <w:rsid w:val="00C802D6"/>
    <w:rsid w:val="00C86291"/>
    <w:rsid w:val="00C95898"/>
    <w:rsid w:val="00C95D30"/>
    <w:rsid w:val="00C972C1"/>
    <w:rsid w:val="00CA373E"/>
    <w:rsid w:val="00CC4F24"/>
    <w:rsid w:val="00CC5E52"/>
    <w:rsid w:val="00CD2CC6"/>
    <w:rsid w:val="00CD7E76"/>
    <w:rsid w:val="00CE1112"/>
    <w:rsid w:val="00CE34BD"/>
    <w:rsid w:val="00CE41BC"/>
    <w:rsid w:val="00CE4EF6"/>
    <w:rsid w:val="00CE5953"/>
    <w:rsid w:val="00CE5A0E"/>
    <w:rsid w:val="00CE5A8A"/>
    <w:rsid w:val="00CF0D54"/>
    <w:rsid w:val="00CF1007"/>
    <w:rsid w:val="00D0129B"/>
    <w:rsid w:val="00D023A1"/>
    <w:rsid w:val="00D141D8"/>
    <w:rsid w:val="00D149F2"/>
    <w:rsid w:val="00D16D57"/>
    <w:rsid w:val="00D16FA4"/>
    <w:rsid w:val="00D17583"/>
    <w:rsid w:val="00D177A0"/>
    <w:rsid w:val="00D21B31"/>
    <w:rsid w:val="00D227E6"/>
    <w:rsid w:val="00D23FAC"/>
    <w:rsid w:val="00D248B5"/>
    <w:rsid w:val="00D275AA"/>
    <w:rsid w:val="00D308B2"/>
    <w:rsid w:val="00D36F53"/>
    <w:rsid w:val="00D372A6"/>
    <w:rsid w:val="00D409C0"/>
    <w:rsid w:val="00D42764"/>
    <w:rsid w:val="00D42AD3"/>
    <w:rsid w:val="00D46A45"/>
    <w:rsid w:val="00D475F2"/>
    <w:rsid w:val="00D60904"/>
    <w:rsid w:val="00D61FBA"/>
    <w:rsid w:val="00D6490E"/>
    <w:rsid w:val="00D65066"/>
    <w:rsid w:val="00D66149"/>
    <w:rsid w:val="00D72B69"/>
    <w:rsid w:val="00D73FA8"/>
    <w:rsid w:val="00DA034B"/>
    <w:rsid w:val="00DA07FC"/>
    <w:rsid w:val="00DA1A16"/>
    <w:rsid w:val="00DA1E07"/>
    <w:rsid w:val="00DA468D"/>
    <w:rsid w:val="00DA6A6A"/>
    <w:rsid w:val="00DB3FE8"/>
    <w:rsid w:val="00DB4043"/>
    <w:rsid w:val="00DB5664"/>
    <w:rsid w:val="00DC326A"/>
    <w:rsid w:val="00DC53A1"/>
    <w:rsid w:val="00DC6521"/>
    <w:rsid w:val="00DD0F3D"/>
    <w:rsid w:val="00DD3993"/>
    <w:rsid w:val="00DE7D53"/>
    <w:rsid w:val="00DF7D21"/>
    <w:rsid w:val="00E05510"/>
    <w:rsid w:val="00E0632D"/>
    <w:rsid w:val="00E1123B"/>
    <w:rsid w:val="00E12B01"/>
    <w:rsid w:val="00E1328C"/>
    <w:rsid w:val="00E150B2"/>
    <w:rsid w:val="00E20D44"/>
    <w:rsid w:val="00E268A7"/>
    <w:rsid w:val="00E27338"/>
    <w:rsid w:val="00E274E9"/>
    <w:rsid w:val="00E27F75"/>
    <w:rsid w:val="00E33A67"/>
    <w:rsid w:val="00E36944"/>
    <w:rsid w:val="00E37E74"/>
    <w:rsid w:val="00E5371F"/>
    <w:rsid w:val="00E63577"/>
    <w:rsid w:val="00E65E4A"/>
    <w:rsid w:val="00E70099"/>
    <w:rsid w:val="00E73636"/>
    <w:rsid w:val="00E91E36"/>
    <w:rsid w:val="00E94A7C"/>
    <w:rsid w:val="00E954AE"/>
    <w:rsid w:val="00EA038B"/>
    <w:rsid w:val="00EA1267"/>
    <w:rsid w:val="00EB06A9"/>
    <w:rsid w:val="00EB23F2"/>
    <w:rsid w:val="00EB35A9"/>
    <w:rsid w:val="00EB5C01"/>
    <w:rsid w:val="00EB7779"/>
    <w:rsid w:val="00EC27A4"/>
    <w:rsid w:val="00EC43D0"/>
    <w:rsid w:val="00ED6A41"/>
    <w:rsid w:val="00EE4715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33F30"/>
    <w:rsid w:val="00F34302"/>
    <w:rsid w:val="00F3610C"/>
    <w:rsid w:val="00F36D3E"/>
    <w:rsid w:val="00F4765B"/>
    <w:rsid w:val="00F47724"/>
    <w:rsid w:val="00F520A0"/>
    <w:rsid w:val="00F57A4A"/>
    <w:rsid w:val="00F57BC8"/>
    <w:rsid w:val="00F7103A"/>
    <w:rsid w:val="00F7259B"/>
    <w:rsid w:val="00F73276"/>
    <w:rsid w:val="00F73943"/>
    <w:rsid w:val="00F82E19"/>
    <w:rsid w:val="00F83E18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13F"/>
    <w:rsid w:val="00FD358A"/>
    <w:rsid w:val="00FD3EBB"/>
    <w:rsid w:val="00FE0089"/>
    <w:rsid w:val="00FE6171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3A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  <w:rPr>
      <w:lang w:eastAsia="x-none"/>
    </w:r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  <w:rPr>
      <w:lang w:eastAsia="x-none"/>
    </w:r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99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99"/>
    <w:qFormat/>
    <w:locked/>
    <w:rsid w:val="00942606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styleId="Odwoaniedokomentarza">
    <w:name w:val="annotation reference"/>
    <w:uiPriority w:val="99"/>
    <w:semiHidden/>
    <w:unhideWhenUsed/>
    <w:rsid w:val="00A6540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408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link w:val="Tematkomentarza"/>
    <w:uiPriority w:val="99"/>
    <w:semiHidden/>
    <w:rsid w:val="00A65408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27720C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7720C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  <w:rPr>
      <w:lang w:eastAsia="x-none"/>
    </w:r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  <w:rPr>
      <w:lang w:eastAsia="x-none"/>
    </w:r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99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99"/>
    <w:qFormat/>
    <w:locked/>
    <w:rsid w:val="00942606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styleId="Odwoaniedokomentarza">
    <w:name w:val="annotation reference"/>
    <w:uiPriority w:val="99"/>
    <w:semiHidden/>
    <w:unhideWhenUsed/>
    <w:rsid w:val="00A6540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408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link w:val="Tematkomentarza"/>
    <w:uiPriority w:val="99"/>
    <w:semiHidden/>
    <w:rsid w:val="00A65408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27720C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7720C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1690-DB08-49EB-AC9B-7FF94B5E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Kłos</dc:creator>
  <cp:keywords/>
  <cp:lastModifiedBy>Rafał Frankiewicz</cp:lastModifiedBy>
  <cp:revision>8</cp:revision>
  <cp:lastPrinted>2025-07-31T06:54:00Z</cp:lastPrinted>
  <dcterms:created xsi:type="dcterms:W3CDTF">2024-10-17T11:51:00Z</dcterms:created>
  <dcterms:modified xsi:type="dcterms:W3CDTF">2025-10-09T12:52:00Z</dcterms:modified>
</cp:coreProperties>
</file>