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4E00B" w14:textId="77777777" w:rsidR="001F0B61" w:rsidRDefault="001F0B61" w:rsidP="009922DE">
      <w:pPr>
        <w:shd w:val="clear" w:color="auto" w:fill="FFFFFF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</w:p>
    <w:p w14:paraId="40CEE422" w14:textId="7F4F999B" w:rsidR="00CA476A" w:rsidRPr="00BF618D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AB0617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3</w:t>
      </w:r>
      <w:r w:rsidR="00817CB3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023FF891" w14:textId="77777777" w:rsidR="00DD591C" w:rsidRDefault="00DD591C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B8095C2" w14:textId="77777777" w:rsidR="009E6480" w:rsidRDefault="009E6480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1C22B495" w14:textId="77777777" w:rsidR="001F0B61" w:rsidRPr="001F0B61" w:rsidRDefault="001F0B61" w:rsidP="00BF618D">
      <w:pPr>
        <w:ind w:left="11482" w:hanging="2410"/>
        <w:rPr>
          <w:rFonts w:ascii="Verdana" w:hAnsi="Verdana" w:cs="Times New Roman"/>
          <w:b/>
          <w:lang w:val="pl-PL"/>
        </w:rPr>
      </w:pPr>
      <w:r w:rsidRPr="001F0B61">
        <w:rPr>
          <w:rFonts w:ascii="Verdana" w:hAnsi="Verdana" w:cs="Times New Roman"/>
          <w:b/>
          <w:lang w:val="pl-PL"/>
        </w:rPr>
        <w:t>Zamawiający:</w:t>
      </w:r>
    </w:p>
    <w:p w14:paraId="7A768082" w14:textId="77777777" w:rsidR="001F0B61" w:rsidRPr="001F0B61" w:rsidRDefault="001F0B61" w:rsidP="00BF618D">
      <w:pPr>
        <w:ind w:left="11482" w:hanging="2410"/>
        <w:rPr>
          <w:rFonts w:ascii="Verdana" w:hAnsi="Verdana" w:cs="Times New Roman"/>
          <w:b/>
          <w:bCs/>
          <w:lang w:val="pl-PL"/>
        </w:rPr>
      </w:pPr>
      <w:r w:rsidRPr="001F0B61">
        <w:rPr>
          <w:rFonts w:ascii="Verdana" w:hAnsi="Verdana" w:cs="Times New Roman"/>
          <w:b/>
          <w:bCs/>
          <w:lang w:val="pl-PL"/>
        </w:rPr>
        <w:t>Gmina Andrespol</w:t>
      </w:r>
    </w:p>
    <w:p w14:paraId="2F2CE6E6" w14:textId="77777777" w:rsidR="001F0B61" w:rsidRPr="001F0B61" w:rsidRDefault="001F0B61" w:rsidP="00BF618D">
      <w:pPr>
        <w:ind w:left="11482" w:hanging="241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z siedzibą w Andrespolu</w:t>
      </w:r>
    </w:p>
    <w:p w14:paraId="68A2E024" w14:textId="77777777" w:rsidR="001F0B61" w:rsidRPr="001F0B61" w:rsidRDefault="001F0B61" w:rsidP="00BF618D">
      <w:pPr>
        <w:ind w:left="11482" w:hanging="241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ul. Rokicińska 126</w:t>
      </w:r>
    </w:p>
    <w:p w14:paraId="4B7DB612" w14:textId="77777777" w:rsidR="001F0B61" w:rsidRPr="001F0B61" w:rsidRDefault="001F0B61" w:rsidP="00BF618D">
      <w:pPr>
        <w:ind w:left="11482" w:hanging="241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95-020 Andrespol</w:t>
      </w:r>
    </w:p>
    <w:p w14:paraId="19AA72CD" w14:textId="77777777" w:rsidR="00DD591C" w:rsidRDefault="00DD591C" w:rsidP="00BF618D">
      <w:pPr>
        <w:shd w:val="clear" w:color="auto" w:fill="FFFFFF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D36DCA2" w14:textId="77777777" w:rsid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03741D55" w14:textId="77777777" w:rsidR="009E6480" w:rsidRPr="000452AC" w:rsidRDefault="009E6480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13737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9"/>
        <w:gridCol w:w="6378"/>
      </w:tblGrid>
      <w:tr w:rsidR="006C7B29" w:rsidRPr="000452AC" w14:paraId="67C233F6" w14:textId="77777777" w:rsidTr="00DB6FF3">
        <w:trPr>
          <w:trHeight w:val="651"/>
        </w:trPr>
        <w:tc>
          <w:tcPr>
            <w:tcW w:w="7359" w:type="dxa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6378" w:type="dxa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DB6FF3">
        <w:trPr>
          <w:trHeight w:val="656"/>
        </w:trPr>
        <w:tc>
          <w:tcPr>
            <w:tcW w:w="7359" w:type="dxa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378" w:type="dxa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09BAA86A" w14:textId="4E1E3190" w:rsidR="00DB6FF3" w:rsidRPr="006B55EA" w:rsidRDefault="000452AC" w:rsidP="006B55EA">
      <w:pPr>
        <w:spacing w:line="360" w:lineRule="auto"/>
        <w:ind w:firstLine="708"/>
        <w:rPr>
          <w:rFonts w:ascii="Verdana" w:hAnsi="Verdana" w:cs="Arial"/>
          <w:b/>
          <w:sz w:val="22"/>
          <w:szCs w:val="22"/>
          <w:lang w:val="pl-PL"/>
        </w:rPr>
      </w:pPr>
      <w:r w:rsidRPr="009E6480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</w:t>
      </w:r>
      <w:r w:rsidRPr="009E6480">
        <w:rPr>
          <w:rFonts w:ascii="Verdana" w:hAnsi="Verdana" w:cs="Arial"/>
          <w:sz w:val="22"/>
          <w:szCs w:val="22"/>
          <w:lang w:val="pl-PL"/>
        </w:rPr>
        <w:t>pn.</w:t>
      </w:r>
      <w:r w:rsidRPr="009E6480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7A0AAE" w:rsidRPr="007A0AAE">
        <w:rPr>
          <w:rFonts w:cs="Arial"/>
          <w:b/>
          <w:bCs/>
          <w:sz w:val="22"/>
          <w:szCs w:val="22"/>
          <w:lang w:val="pl-PL" w:eastAsia="x-none"/>
        </w:rPr>
        <w:t>Wykonanie operatu szacunkowego określającego wartość nieruchomości (dz. 303/5, 203/4, 100/4, 205/7, obręb Kraszew, gm. Andrespol) wraz z obiektem Gminnej Oczyszczalni Ścieków</w:t>
      </w:r>
      <w:r w:rsidR="007A0AAE">
        <w:rPr>
          <w:rFonts w:cs="Arial"/>
          <w:b/>
          <w:bCs/>
          <w:sz w:val="22"/>
          <w:szCs w:val="22"/>
          <w:lang w:val="pl-PL" w:eastAsia="x-none"/>
        </w:rPr>
        <w:t xml:space="preserve"> w Kraszewie, ul. Ekologiczna 5, </w:t>
      </w:r>
      <w:bookmarkStart w:id="0" w:name="_GoBack"/>
      <w:bookmarkEnd w:id="0"/>
      <w:r w:rsidRPr="005465FA">
        <w:rPr>
          <w:rFonts w:ascii="Verdana" w:hAnsi="Verdana"/>
          <w:sz w:val="22"/>
          <w:szCs w:val="22"/>
          <w:lang w:val="pl-PL"/>
        </w:rPr>
        <w:t>oświadczam/my, że w celu oceny spełniania warunku udziału w postępowaniu wykazuję (wykazujemy) następujące osoby:</w:t>
      </w:r>
    </w:p>
    <w:tbl>
      <w:tblPr>
        <w:tblW w:w="13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573"/>
        <w:gridCol w:w="2916"/>
        <w:gridCol w:w="3335"/>
        <w:gridCol w:w="3770"/>
      </w:tblGrid>
      <w:tr w:rsidR="00AB0617" w:rsidRPr="00116068" w14:paraId="7772778D" w14:textId="77777777" w:rsidTr="00AB0617">
        <w:trPr>
          <w:trHeight w:val="262"/>
          <w:jc w:val="center"/>
        </w:trPr>
        <w:tc>
          <w:tcPr>
            <w:tcW w:w="9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B9ECE" w14:textId="77777777" w:rsidR="00AB0617" w:rsidRPr="007B1580" w:rsidRDefault="00AB0617" w:rsidP="00EA7C1F">
            <w:pPr>
              <w:jc w:val="center"/>
              <w:rPr>
                <w:sz w:val="18"/>
                <w:szCs w:val="18"/>
              </w:rPr>
            </w:pPr>
            <w:proofErr w:type="spellStart"/>
            <w:r w:rsidRPr="007B1580">
              <w:rPr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26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683CCB" w14:textId="77777777" w:rsidR="00AB0617" w:rsidRPr="007B1580" w:rsidRDefault="00AB0617" w:rsidP="00EA7C1F">
            <w:pPr>
              <w:jc w:val="center"/>
              <w:rPr>
                <w:sz w:val="18"/>
                <w:szCs w:val="18"/>
              </w:rPr>
            </w:pPr>
            <w:proofErr w:type="spellStart"/>
            <w:r w:rsidRPr="007B1580">
              <w:rPr>
                <w:sz w:val="18"/>
                <w:szCs w:val="18"/>
              </w:rPr>
              <w:t>Imię</w:t>
            </w:r>
            <w:proofErr w:type="spellEnd"/>
            <w:r w:rsidRPr="007B1580">
              <w:rPr>
                <w:sz w:val="18"/>
                <w:szCs w:val="18"/>
              </w:rPr>
              <w:t xml:space="preserve"> i </w:t>
            </w:r>
            <w:proofErr w:type="spellStart"/>
            <w:r w:rsidRPr="007B1580">
              <w:rPr>
                <w:sz w:val="18"/>
                <w:szCs w:val="18"/>
              </w:rPr>
              <w:t>Nazwisko</w:t>
            </w:r>
            <w:proofErr w:type="spellEnd"/>
            <w:r w:rsidRPr="007B1580">
              <w:rPr>
                <w:sz w:val="18"/>
                <w:szCs w:val="18"/>
              </w:rPr>
              <w:t xml:space="preserve"> </w:t>
            </w:r>
            <w:proofErr w:type="spellStart"/>
            <w:r w:rsidRPr="007B1580">
              <w:rPr>
                <w:sz w:val="18"/>
                <w:szCs w:val="18"/>
              </w:rPr>
              <w:t>osoby</w:t>
            </w:r>
            <w:proofErr w:type="spellEnd"/>
          </w:p>
        </w:tc>
        <w:tc>
          <w:tcPr>
            <w:tcW w:w="60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F13088" w14:textId="3BE5504D" w:rsidR="00AB0617" w:rsidRPr="00DB6FF3" w:rsidRDefault="00AB0617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Opis kwalifikacji i/lub doświadczenia</w:t>
            </w:r>
            <w:r>
              <w:rPr>
                <w:sz w:val="18"/>
                <w:szCs w:val="18"/>
                <w:lang w:val="pl-PL"/>
              </w:rPr>
              <w:t xml:space="preserve"> zawodowego</w:t>
            </w:r>
          </w:p>
        </w:tc>
        <w:tc>
          <w:tcPr>
            <w:tcW w:w="38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E99EE7E" w14:textId="77777777" w:rsidR="00AB0617" w:rsidRPr="00DB6FF3" w:rsidRDefault="00AB0617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Podstawa dysponowania</w:t>
            </w:r>
          </w:p>
          <w:p w14:paraId="625F2745" w14:textId="1BEA57F5" w:rsidR="00AB0617" w:rsidRPr="00DB6FF3" w:rsidRDefault="00AB0617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(np. umowa o pracę lub inny stosunek cywilno-prawny potwierdzający </w:t>
            </w:r>
            <w:r>
              <w:rPr>
                <w:b/>
                <w:sz w:val="18"/>
                <w:szCs w:val="18"/>
                <w:lang w:val="pl-PL"/>
              </w:rPr>
              <w:t>podstawę</w:t>
            </w:r>
            <w:r w:rsidRPr="00DB6FF3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 xml:space="preserve">(bezpośrednio/pośrednio) </w:t>
            </w:r>
            <w:r w:rsidRPr="00DB6FF3">
              <w:rPr>
                <w:sz w:val="18"/>
                <w:szCs w:val="18"/>
                <w:lang w:val="pl-PL"/>
              </w:rPr>
              <w:t>dysponowania)</w:t>
            </w:r>
          </w:p>
        </w:tc>
      </w:tr>
      <w:tr w:rsidR="00AB0617" w:rsidRPr="00116068" w14:paraId="7F69BB1B" w14:textId="77777777" w:rsidTr="00AB0617">
        <w:trPr>
          <w:trHeight w:val="1814"/>
          <w:jc w:val="center"/>
        </w:trPr>
        <w:tc>
          <w:tcPr>
            <w:tcW w:w="9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61553A" w14:textId="77777777" w:rsidR="00AB0617" w:rsidRPr="00DB6FF3" w:rsidRDefault="00AB0617" w:rsidP="00EA7C1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6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0F9FC3" w14:textId="77777777" w:rsidR="00AB0617" w:rsidRPr="00DB6FF3" w:rsidRDefault="00AB0617" w:rsidP="00EA7C1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89EF4A" w14:textId="77777777" w:rsidR="00AB0617" w:rsidRPr="00DB6FF3" w:rsidRDefault="00AB0617" w:rsidP="00EF4D6E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Opis doświadczenia </w:t>
            </w:r>
            <w:r w:rsidRPr="00DB6FF3">
              <w:rPr>
                <w:sz w:val="18"/>
                <w:szCs w:val="18"/>
                <w:lang w:val="pl-PL"/>
              </w:rPr>
              <w:br/>
            </w:r>
            <w:r>
              <w:rPr>
                <w:sz w:val="18"/>
                <w:szCs w:val="18"/>
                <w:lang w:val="pl-PL"/>
              </w:rPr>
              <w:t>zawodowego</w:t>
            </w:r>
            <w:r w:rsidRPr="00DB6FF3">
              <w:rPr>
                <w:sz w:val="18"/>
                <w:szCs w:val="18"/>
                <w:lang w:val="pl-PL"/>
              </w:rPr>
              <w:t xml:space="preserve"> potwierdzając</w:t>
            </w:r>
            <w:r>
              <w:rPr>
                <w:sz w:val="18"/>
                <w:szCs w:val="18"/>
                <w:lang w:val="pl-PL"/>
              </w:rPr>
              <w:t>y</w:t>
            </w:r>
            <w:r w:rsidRPr="00DB6FF3">
              <w:rPr>
                <w:sz w:val="18"/>
                <w:szCs w:val="18"/>
                <w:lang w:val="pl-PL"/>
              </w:rPr>
              <w:t xml:space="preserve"> spełnianie warunków</w:t>
            </w:r>
          </w:p>
          <w:p w14:paraId="35F8130E" w14:textId="2B4BAABC" w:rsidR="00AB0617" w:rsidRPr="00DB6FF3" w:rsidRDefault="00AB0617" w:rsidP="00EA7C1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3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FFDC1A" w14:textId="77777777" w:rsidR="00AB0617" w:rsidRPr="00DB6FF3" w:rsidRDefault="00AB0617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Wymagane uprawnienia </w:t>
            </w:r>
            <w:r w:rsidRPr="00DB6FF3">
              <w:rPr>
                <w:b/>
                <w:sz w:val="18"/>
                <w:szCs w:val="18"/>
                <w:lang w:val="pl-PL"/>
              </w:rPr>
              <w:t xml:space="preserve">(podać pełny zakres uprawnień oraz nr i datę wydania) </w:t>
            </w:r>
          </w:p>
        </w:tc>
        <w:tc>
          <w:tcPr>
            <w:tcW w:w="386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79FCA" w14:textId="77777777" w:rsidR="00AB0617" w:rsidRPr="00DB6FF3" w:rsidRDefault="00AB0617" w:rsidP="00EA7C1F">
            <w:pPr>
              <w:rPr>
                <w:lang w:val="pl-PL"/>
              </w:rPr>
            </w:pPr>
          </w:p>
        </w:tc>
      </w:tr>
      <w:tr w:rsidR="00AB0617" w:rsidRPr="00AB0617" w14:paraId="06968FEF" w14:textId="77777777" w:rsidTr="00AB0617">
        <w:trPr>
          <w:trHeight w:val="191"/>
          <w:jc w:val="center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14D9C6A" w14:textId="7AB04995" w:rsidR="00AB0617" w:rsidRPr="001978A8" w:rsidRDefault="00AB0617" w:rsidP="00EA7C1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5" w:type="dxa"/>
            <w:tcBorders>
              <w:top w:val="single" w:sz="12" w:space="0" w:color="000000"/>
              <w:bottom w:val="single" w:sz="12" w:space="0" w:color="000000"/>
            </w:tcBorders>
          </w:tcPr>
          <w:p w14:paraId="097655FE" w14:textId="77777777" w:rsidR="00AB0617" w:rsidRPr="001978A8" w:rsidRDefault="00AB0617" w:rsidP="00EA7C1F">
            <w:pPr>
              <w:spacing w:line="320" w:lineRule="exact"/>
            </w:pPr>
          </w:p>
        </w:tc>
        <w:tc>
          <w:tcPr>
            <w:tcW w:w="2579" w:type="dxa"/>
            <w:tcBorders>
              <w:top w:val="single" w:sz="12" w:space="0" w:color="000000"/>
              <w:bottom w:val="single" w:sz="12" w:space="0" w:color="000000"/>
            </w:tcBorders>
          </w:tcPr>
          <w:p w14:paraId="046682DC" w14:textId="77777777" w:rsidR="00AB0617" w:rsidRDefault="00AB0617" w:rsidP="00BF618D">
            <w:pPr>
              <w:spacing w:line="320" w:lineRule="exact"/>
              <w:jc w:val="center"/>
            </w:pPr>
            <w:r>
              <w:t xml:space="preserve">……… </w:t>
            </w:r>
            <w:proofErr w:type="spellStart"/>
            <w:r>
              <w:t>lat</w:t>
            </w:r>
            <w:proofErr w:type="spellEnd"/>
            <w:r>
              <w:t xml:space="preserve"> </w:t>
            </w:r>
            <w:proofErr w:type="spellStart"/>
            <w:r>
              <w:t>doświadczenia</w:t>
            </w:r>
            <w:proofErr w:type="spellEnd"/>
            <w:r>
              <w:t xml:space="preserve"> </w:t>
            </w:r>
            <w:proofErr w:type="spellStart"/>
            <w:r>
              <w:t>zawodowego</w:t>
            </w:r>
            <w:proofErr w:type="spellEnd"/>
          </w:p>
          <w:p w14:paraId="35AD30F4" w14:textId="6BB6D343" w:rsidR="00AB0617" w:rsidRPr="001978A8" w:rsidRDefault="00AB0617" w:rsidP="00BF618D">
            <w:pPr>
              <w:spacing w:line="320" w:lineRule="exact"/>
              <w:jc w:val="center"/>
            </w:pPr>
            <w:r>
              <w:lastRenderedPageBreak/>
              <w:t>…………………………….</w:t>
            </w:r>
          </w:p>
        </w:tc>
        <w:tc>
          <w:tcPr>
            <w:tcW w:w="3460" w:type="dxa"/>
            <w:tcBorders>
              <w:top w:val="single" w:sz="12" w:space="0" w:color="000000"/>
              <w:bottom w:val="single" w:sz="12" w:space="0" w:color="000000"/>
            </w:tcBorders>
          </w:tcPr>
          <w:p w14:paraId="503BE352" w14:textId="77777777" w:rsidR="00AB0617" w:rsidRPr="001978A8" w:rsidRDefault="00AB0617" w:rsidP="00EA7C1F">
            <w:pPr>
              <w:spacing w:line="320" w:lineRule="exact"/>
            </w:pPr>
          </w:p>
        </w:tc>
        <w:tc>
          <w:tcPr>
            <w:tcW w:w="3866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4259B58C" w14:textId="77777777" w:rsidR="00AB0617" w:rsidRPr="00BF618D" w:rsidRDefault="00AB0617" w:rsidP="00EA7C1F">
            <w:pPr>
              <w:spacing w:line="320" w:lineRule="exact"/>
              <w:rPr>
                <w:lang w:val="pl-PL"/>
              </w:rPr>
            </w:pPr>
          </w:p>
        </w:tc>
      </w:tr>
      <w:tr w:rsidR="00AB0617" w:rsidRPr="00AB0617" w14:paraId="25D836BF" w14:textId="77777777" w:rsidTr="00AB0617">
        <w:trPr>
          <w:trHeight w:val="191"/>
          <w:jc w:val="center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FDAD3EF" w14:textId="246DDDCE" w:rsidR="00AB0617" w:rsidRDefault="00AB0617" w:rsidP="00EA7C1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2665" w:type="dxa"/>
            <w:tcBorders>
              <w:top w:val="single" w:sz="12" w:space="0" w:color="000000"/>
              <w:bottom w:val="single" w:sz="12" w:space="0" w:color="000000"/>
            </w:tcBorders>
          </w:tcPr>
          <w:p w14:paraId="09017F13" w14:textId="77777777" w:rsidR="00AB0617" w:rsidRPr="001978A8" w:rsidRDefault="00AB0617" w:rsidP="00EA7C1F">
            <w:pPr>
              <w:spacing w:line="320" w:lineRule="exact"/>
            </w:pPr>
          </w:p>
        </w:tc>
        <w:tc>
          <w:tcPr>
            <w:tcW w:w="2579" w:type="dxa"/>
            <w:tcBorders>
              <w:top w:val="single" w:sz="12" w:space="0" w:color="000000"/>
              <w:bottom w:val="single" w:sz="12" w:space="0" w:color="000000"/>
            </w:tcBorders>
          </w:tcPr>
          <w:p w14:paraId="366D1030" w14:textId="77777777" w:rsidR="00AB0617" w:rsidRDefault="00AB0617" w:rsidP="00BF618D">
            <w:pPr>
              <w:spacing w:line="320" w:lineRule="exact"/>
              <w:jc w:val="center"/>
            </w:pPr>
            <w:r>
              <w:t xml:space="preserve">……… </w:t>
            </w:r>
            <w:proofErr w:type="spellStart"/>
            <w:r>
              <w:t>lat</w:t>
            </w:r>
            <w:proofErr w:type="spellEnd"/>
            <w:r>
              <w:t xml:space="preserve"> </w:t>
            </w:r>
            <w:proofErr w:type="spellStart"/>
            <w:r>
              <w:t>doświadczenia</w:t>
            </w:r>
            <w:proofErr w:type="spellEnd"/>
            <w:r>
              <w:t xml:space="preserve"> </w:t>
            </w:r>
            <w:proofErr w:type="spellStart"/>
            <w:r>
              <w:t>zawodowego</w:t>
            </w:r>
            <w:proofErr w:type="spellEnd"/>
          </w:p>
          <w:p w14:paraId="308D824D" w14:textId="1112CE51" w:rsidR="00AB0617" w:rsidRPr="001978A8" w:rsidRDefault="00AB0617" w:rsidP="00BF618D">
            <w:pPr>
              <w:spacing w:line="320" w:lineRule="exact"/>
              <w:jc w:val="center"/>
            </w:pPr>
            <w:r>
              <w:t>…………………………….</w:t>
            </w:r>
          </w:p>
        </w:tc>
        <w:tc>
          <w:tcPr>
            <w:tcW w:w="3460" w:type="dxa"/>
            <w:tcBorders>
              <w:top w:val="single" w:sz="12" w:space="0" w:color="000000"/>
              <w:bottom w:val="single" w:sz="12" w:space="0" w:color="000000"/>
            </w:tcBorders>
          </w:tcPr>
          <w:p w14:paraId="3FCCA00F" w14:textId="77777777" w:rsidR="00AB0617" w:rsidRPr="001978A8" w:rsidRDefault="00AB0617" w:rsidP="00EA7C1F">
            <w:pPr>
              <w:spacing w:line="320" w:lineRule="exact"/>
            </w:pPr>
          </w:p>
        </w:tc>
        <w:tc>
          <w:tcPr>
            <w:tcW w:w="3866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386F6DE8" w14:textId="77777777" w:rsidR="00AB0617" w:rsidRPr="007366CB" w:rsidRDefault="00AB0617" w:rsidP="00EA7C1F">
            <w:pPr>
              <w:spacing w:line="320" w:lineRule="exact"/>
              <w:rPr>
                <w:lang w:val="pl-PL"/>
              </w:rPr>
            </w:pPr>
          </w:p>
        </w:tc>
      </w:tr>
    </w:tbl>
    <w:p w14:paraId="643EA1B1" w14:textId="77777777" w:rsidR="000452AC" w:rsidRPr="007366CB" w:rsidRDefault="000452AC" w:rsidP="00A20113">
      <w:pPr>
        <w:spacing w:after="120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51CDEFDF" w14:textId="57CF2D51" w:rsidR="000452AC" w:rsidRPr="000452AC" w:rsidRDefault="000452AC" w:rsidP="0022350D">
      <w:pPr>
        <w:widowControl/>
        <w:suppressAutoHyphens w:val="0"/>
        <w:spacing w:after="120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E00727D" w14:textId="2B5DCAF2" w:rsidR="000452AC" w:rsidRPr="00A20113" w:rsidRDefault="000452AC" w:rsidP="00A20113">
      <w:pPr>
        <w:widowControl/>
        <w:suppressAutoHyphens w:val="0"/>
        <w:spacing w:after="120"/>
        <w:jc w:val="both"/>
        <w:rPr>
          <w:rFonts w:ascii="Verdana" w:hAnsi="Verdana"/>
          <w:b/>
          <w:i/>
          <w:color w:val="FF0000"/>
          <w:lang w:val="pl-PL"/>
        </w:rPr>
      </w:pPr>
      <w:r w:rsidRPr="00831CA7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831CA7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831CA7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831CA7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831CA7">
        <w:rPr>
          <w:rFonts w:ascii="Verdana" w:hAnsi="Verdana"/>
          <w:sz w:val="20"/>
          <w:szCs w:val="20"/>
          <w:lang w:val="pl-PL"/>
        </w:rPr>
        <w:t xml:space="preserve">podmiot trzeci </w:t>
      </w:r>
    </w:p>
    <w:sectPr w:rsidR="000452AC" w:rsidRPr="00A20113" w:rsidSect="00BF618D">
      <w:footerReference w:type="default" r:id="rId9"/>
      <w:pgSz w:w="16838" w:h="11906" w:orient="landscape"/>
      <w:pgMar w:top="426" w:right="1812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BD3B9" w14:textId="77777777" w:rsidR="00A36EEA" w:rsidRDefault="00A36EEA" w:rsidP="00E36944">
      <w:r>
        <w:separator/>
      </w:r>
    </w:p>
  </w:endnote>
  <w:endnote w:type="continuationSeparator" w:id="0">
    <w:p w14:paraId="6B0CF356" w14:textId="77777777" w:rsidR="00A36EEA" w:rsidRDefault="00A36EE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7A0AAE" w:rsidRPr="007A0AAE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B5AB0" w14:textId="77777777" w:rsidR="00A36EEA" w:rsidRDefault="00A36EEA" w:rsidP="00E36944">
      <w:r>
        <w:separator/>
      </w:r>
    </w:p>
  </w:footnote>
  <w:footnote w:type="continuationSeparator" w:id="0">
    <w:p w14:paraId="44BB657B" w14:textId="77777777" w:rsidR="00A36EEA" w:rsidRDefault="00A36EE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0B51"/>
    <w:rsid w:val="00105C9E"/>
    <w:rsid w:val="00106401"/>
    <w:rsid w:val="00107A14"/>
    <w:rsid w:val="00107DB9"/>
    <w:rsid w:val="00110DD8"/>
    <w:rsid w:val="0011606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67812"/>
    <w:rsid w:val="0017158C"/>
    <w:rsid w:val="00172283"/>
    <w:rsid w:val="001737CF"/>
    <w:rsid w:val="00173C2D"/>
    <w:rsid w:val="0018237F"/>
    <w:rsid w:val="001838EA"/>
    <w:rsid w:val="00187009"/>
    <w:rsid w:val="0019212F"/>
    <w:rsid w:val="00192B66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0B61"/>
    <w:rsid w:val="001F287E"/>
    <w:rsid w:val="001F3F8F"/>
    <w:rsid w:val="00203B81"/>
    <w:rsid w:val="00204D09"/>
    <w:rsid w:val="00207942"/>
    <w:rsid w:val="0021142E"/>
    <w:rsid w:val="00213E24"/>
    <w:rsid w:val="00214AE3"/>
    <w:rsid w:val="0022350D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E7E"/>
    <w:rsid w:val="00371F05"/>
    <w:rsid w:val="00372064"/>
    <w:rsid w:val="00374604"/>
    <w:rsid w:val="00377B7A"/>
    <w:rsid w:val="00385E80"/>
    <w:rsid w:val="003870EE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376E4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5FA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0779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55EA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66CB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0A6"/>
    <w:rsid w:val="00791320"/>
    <w:rsid w:val="00797F69"/>
    <w:rsid w:val="007A0AAE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00377"/>
    <w:rsid w:val="008036B6"/>
    <w:rsid w:val="00810FA4"/>
    <w:rsid w:val="00811098"/>
    <w:rsid w:val="00815772"/>
    <w:rsid w:val="00816FF0"/>
    <w:rsid w:val="00817CB3"/>
    <w:rsid w:val="008212CF"/>
    <w:rsid w:val="00821C95"/>
    <w:rsid w:val="00827724"/>
    <w:rsid w:val="00831CA7"/>
    <w:rsid w:val="00835B41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56CE2"/>
    <w:rsid w:val="00961A4D"/>
    <w:rsid w:val="00966028"/>
    <w:rsid w:val="00966EDF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C5EFC"/>
    <w:rsid w:val="009D088F"/>
    <w:rsid w:val="009E0872"/>
    <w:rsid w:val="009E0D91"/>
    <w:rsid w:val="009E42A2"/>
    <w:rsid w:val="009E465B"/>
    <w:rsid w:val="009E6480"/>
    <w:rsid w:val="009E6A7A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0113"/>
    <w:rsid w:val="00A22EC2"/>
    <w:rsid w:val="00A230AE"/>
    <w:rsid w:val="00A23A03"/>
    <w:rsid w:val="00A27FAA"/>
    <w:rsid w:val="00A3368D"/>
    <w:rsid w:val="00A34274"/>
    <w:rsid w:val="00A34784"/>
    <w:rsid w:val="00A357A5"/>
    <w:rsid w:val="00A36EEA"/>
    <w:rsid w:val="00A371C8"/>
    <w:rsid w:val="00A40345"/>
    <w:rsid w:val="00A417B6"/>
    <w:rsid w:val="00A463D3"/>
    <w:rsid w:val="00A47E8E"/>
    <w:rsid w:val="00A503DD"/>
    <w:rsid w:val="00A51C62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0617"/>
    <w:rsid w:val="00AB62EA"/>
    <w:rsid w:val="00AD414D"/>
    <w:rsid w:val="00AD4CA5"/>
    <w:rsid w:val="00AD6234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256A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18D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533BA"/>
    <w:rsid w:val="00D57F5B"/>
    <w:rsid w:val="00D61FBA"/>
    <w:rsid w:val="00D65066"/>
    <w:rsid w:val="00D66149"/>
    <w:rsid w:val="00D72B69"/>
    <w:rsid w:val="00D83D5F"/>
    <w:rsid w:val="00D865FE"/>
    <w:rsid w:val="00D9012D"/>
    <w:rsid w:val="00D90672"/>
    <w:rsid w:val="00DA034B"/>
    <w:rsid w:val="00DA07FC"/>
    <w:rsid w:val="00DA0E72"/>
    <w:rsid w:val="00DA1A16"/>
    <w:rsid w:val="00DA1E07"/>
    <w:rsid w:val="00DA468D"/>
    <w:rsid w:val="00DA6A6A"/>
    <w:rsid w:val="00DA76FE"/>
    <w:rsid w:val="00DB3FE8"/>
    <w:rsid w:val="00DB5664"/>
    <w:rsid w:val="00DB6FF3"/>
    <w:rsid w:val="00DC326A"/>
    <w:rsid w:val="00DC53A1"/>
    <w:rsid w:val="00DD3993"/>
    <w:rsid w:val="00DD591C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13E"/>
    <w:rsid w:val="00E50DD5"/>
    <w:rsid w:val="00E5371F"/>
    <w:rsid w:val="00E63577"/>
    <w:rsid w:val="00E65E4A"/>
    <w:rsid w:val="00E726D3"/>
    <w:rsid w:val="00E73636"/>
    <w:rsid w:val="00E738A4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B78FF"/>
    <w:rsid w:val="00EC27A4"/>
    <w:rsid w:val="00EC43D0"/>
    <w:rsid w:val="00ED6A41"/>
    <w:rsid w:val="00EE4715"/>
    <w:rsid w:val="00EE48E3"/>
    <w:rsid w:val="00EE4B7A"/>
    <w:rsid w:val="00EF4D6E"/>
    <w:rsid w:val="00F0105D"/>
    <w:rsid w:val="00F02C9B"/>
    <w:rsid w:val="00F05170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084F"/>
    <w:rsid w:val="00F7103A"/>
    <w:rsid w:val="00F7259B"/>
    <w:rsid w:val="00F73276"/>
    <w:rsid w:val="00F73943"/>
    <w:rsid w:val="00F80D94"/>
    <w:rsid w:val="00F83E18"/>
    <w:rsid w:val="00F84AC5"/>
    <w:rsid w:val="00F90AF6"/>
    <w:rsid w:val="00F92ADC"/>
    <w:rsid w:val="00F92B96"/>
    <w:rsid w:val="00F93EB8"/>
    <w:rsid w:val="00FA3F59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3A1E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0A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74E1-EC23-4463-BD3B-A86D2E57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Rafał Frankiewicz</cp:lastModifiedBy>
  <cp:revision>8</cp:revision>
  <cp:lastPrinted>2025-07-31T06:53:00Z</cp:lastPrinted>
  <dcterms:created xsi:type="dcterms:W3CDTF">2024-10-17T11:50:00Z</dcterms:created>
  <dcterms:modified xsi:type="dcterms:W3CDTF">2025-10-09T12:52:00Z</dcterms:modified>
</cp:coreProperties>
</file>