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EB12" w14:textId="1BAC236A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E07D68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3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="000F0F4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58951AF4" w14:textId="77777777" w:rsidR="000452AC" w:rsidRDefault="000452AC" w:rsidP="00437761">
      <w:pPr>
        <w:shd w:val="clear" w:color="auto" w:fill="FFFFFF"/>
        <w:tabs>
          <w:tab w:val="left" w:pos="-196"/>
        </w:tabs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1C22B495" w14:textId="77777777" w:rsidR="001F0B61" w:rsidRPr="001F0B61" w:rsidRDefault="001F0B61" w:rsidP="002B47D0">
      <w:pPr>
        <w:ind w:left="9639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7A768082" w14:textId="77777777" w:rsidR="001F0B61" w:rsidRPr="001F0B61" w:rsidRDefault="001F0B61" w:rsidP="002B47D0">
      <w:pPr>
        <w:ind w:left="9639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2F2CE6E6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68A2E024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 xml:space="preserve">ul. </w:t>
      </w:r>
      <w:proofErr w:type="spellStart"/>
      <w:r w:rsidRPr="001F0B61">
        <w:rPr>
          <w:rFonts w:ascii="Verdana" w:hAnsi="Verdana" w:cs="Times New Roman"/>
          <w:lang w:val="pl-PL"/>
        </w:rPr>
        <w:t>Rokicińska</w:t>
      </w:r>
      <w:proofErr w:type="spellEnd"/>
      <w:r w:rsidRPr="001F0B61">
        <w:rPr>
          <w:rFonts w:ascii="Verdana" w:hAnsi="Verdana" w:cs="Times New Roman"/>
          <w:lang w:val="pl-PL"/>
        </w:rPr>
        <w:t xml:space="preserve"> 126</w:t>
      </w:r>
    </w:p>
    <w:p w14:paraId="4B7DB612" w14:textId="77777777" w:rsidR="001F0B61" w:rsidRPr="001F0B61" w:rsidRDefault="001F0B61" w:rsidP="002B47D0">
      <w:pPr>
        <w:ind w:left="9639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7CB24F67" w14:textId="6B2F8912" w:rsidR="006C7B29" w:rsidRDefault="006C7B29" w:rsidP="00437761">
      <w:pPr>
        <w:shd w:val="clear" w:color="auto" w:fill="FFFFFF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D36DCA2" w14:textId="77777777" w:rsidR="000452AC" w:rsidRPr="000452AC" w:rsidRDefault="000452AC" w:rsidP="00437761">
      <w:pPr>
        <w:shd w:val="clear" w:color="auto" w:fill="FFFFFF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9"/>
        <w:gridCol w:w="6378"/>
      </w:tblGrid>
      <w:tr w:rsidR="006C7B29" w:rsidRPr="000452AC" w14:paraId="67C233F6" w14:textId="77777777" w:rsidTr="00DB6FF3">
        <w:trPr>
          <w:trHeight w:val="651"/>
        </w:trPr>
        <w:tc>
          <w:tcPr>
            <w:tcW w:w="7359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6378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DB6FF3">
        <w:trPr>
          <w:trHeight w:val="656"/>
        </w:trPr>
        <w:tc>
          <w:tcPr>
            <w:tcW w:w="7359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378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CD02DA7" w14:textId="34D0094B" w:rsidR="00EF4D6E" w:rsidRDefault="000452AC" w:rsidP="00437761">
      <w:pPr>
        <w:shd w:val="clear" w:color="auto" w:fill="FFFFFF" w:themeFill="background1"/>
        <w:jc w:val="both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D4622F" w:rsidRPr="00D4622F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Opracowanie Programu </w:t>
      </w:r>
      <w:proofErr w:type="spellStart"/>
      <w:r w:rsidR="00D4622F" w:rsidRPr="00D4622F">
        <w:rPr>
          <w:rFonts w:ascii="Verdana" w:hAnsi="Verdana" w:cs="Calibri"/>
          <w:b/>
          <w:bCs/>
          <w:sz w:val="22"/>
          <w:szCs w:val="22"/>
          <w:lang w:val="pl-PL" w:eastAsia="zh-CN"/>
        </w:rPr>
        <w:t>Funkcjonalno</w:t>
      </w:r>
      <w:proofErr w:type="spellEnd"/>
      <w:r w:rsidR="00D4622F" w:rsidRPr="00D4622F">
        <w:rPr>
          <w:rFonts w:ascii="Verdana" w:hAnsi="Verdana" w:cs="Calibri"/>
          <w:b/>
          <w:bCs/>
          <w:sz w:val="22"/>
          <w:szCs w:val="22"/>
          <w:lang w:val="pl-PL" w:eastAsia="zh-CN"/>
        </w:rPr>
        <w:t xml:space="preserve"> – Użytkowego przebudowy ul. Bukowej w Justynowie, w ramach zadania: „Przebudowa obwodnicy miejscowości Justynów”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>oświadczam/my, że w celu oceny spełniania warunku udziału w postępowaniu wykazuję (wykazujemy) następujące osoby:</w:t>
      </w:r>
    </w:p>
    <w:p w14:paraId="09BAA86A" w14:textId="6D18B463" w:rsidR="00DB6FF3" w:rsidRPr="00EF4D6E" w:rsidRDefault="00DB6FF3" w:rsidP="00EF4D6E">
      <w:pPr>
        <w:shd w:val="clear" w:color="auto" w:fill="FFFFFF" w:themeFill="background1"/>
        <w:jc w:val="both"/>
        <w:rPr>
          <w:rFonts w:ascii="Verdana" w:hAnsi="Verdana" w:cs="Calibri"/>
          <w:b/>
          <w:bCs/>
          <w:sz w:val="22"/>
          <w:szCs w:val="22"/>
          <w:lang w:val="pl-PL" w:eastAsia="zh-CN"/>
        </w:rPr>
      </w:pPr>
    </w:p>
    <w:tbl>
      <w:tblPr>
        <w:tblW w:w="141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0"/>
        <w:gridCol w:w="1953"/>
        <w:gridCol w:w="4271"/>
        <w:gridCol w:w="3402"/>
        <w:gridCol w:w="3938"/>
      </w:tblGrid>
      <w:tr w:rsidR="00A20113" w:rsidRPr="00D4622F" w14:paraId="7772778D" w14:textId="77777777" w:rsidTr="00E07D68">
        <w:trPr>
          <w:trHeight w:val="262"/>
          <w:jc w:val="center"/>
        </w:trPr>
        <w:tc>
          <w:tcPr>
            <w:tcW w:w="550" w:type="dxa"/>
            <w:vMerge w:val="restart"/>
            <w:vAlign w:val="center"/>
          </w:tcPr>
          <w:p w14:paraId="58DB9ECE" w14:textId="77777777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1953" w:type="dxa"/>
            <w:vMerge w:val="restart"/>
            <w:vAlign w:val="center"/>
          </w:tcPr>
          <w:p w14:paraId="7C683CCB" w14:textId="0682E01F" w:rsidR="00DB6FF3" w:rsidRPr="007B1580" w:rsidRDefault="00DB6FF3" w:rsidP="00EA7C1F">
            <w:pPr>
              <w:jc w:val="center"/>
              <w:rPr>
                <w:sz w:val="18"/>
                <w:szCs w:val="18"/>
              </w:rPr>
            </w:pPr>
            <w:proofErr w:type="spellStart"/>
            <w:r w:rsidRPr="007B1580">
              <w:rPr>
                <w:sz w:val="18"/>
                <w:szCs w:val="18"/>
              </w:rPr>
              <w:t>Imię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i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="00E07D68">
              <w:rPr>
                <w:sz w:val="18"/>
                <w:szCs w:val="18"/>
              </w:rPr>
              <w:t>n</w:t>
            </w:r>
            <w:r w:rsidRPr="007B1580">
              <w:rPr>
                <w:sz w:val="18"/>
                <w:szCs w:val="18"/>
              </w:rPr>
              <w:t>azwisko</w:t>
            </w:r>
            <w:proofErr w:type="spellEnd"/>
            <w:r w:rsidRPr="007B1580">
              <w:rPr>
                <w:sz w:val="18"/>
                <w:szCs w:val="18"/>
              </w:rPr>
              <w:t xml:space="preserve"> </w:t>
            </w:r>
            <w:proofErr w:type="spellStart"/>
            <w:r w:rsidRPr="007B1580">
              <w:rPr>
                <w:sz w:val="18"/>
                <w:szCs w:val="18"/>
              </w:rPr>
              <w:t>osoby</w:t>
            </w:r>
            <w:proofErr w:type="spellEnd"/>
          </w:p>
        </w:tc>
        <w:tc>
          <w:tcPr>
            <w:tcW w:w="4271" w:type="dxa"/>
            <w:vAlign w:val="center"/>
          </w:tcPr>
          <w:p w14:paraId="45F13088" w14:textId="3BE5504D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Opis kwalifikacji i/lub doświadczenia</w:t>
            </w:r>
            <w:r w:rsidR="00EF4D6E">
              <w:rPr>
                <w:sz w:val="18"/>
                <w:szCs w:val="18"/>
                <w:lang w:val="pl-PL"/>
              </w:rPr>
              <w:t xml:space="preserve"> zawodowego</w:t>
            </w:r>
          </w:p>
        </w:tc>
        <w:tc>
          <w:tcPr>
            <w:tcW w:w="3402" w:type="dxa"/>
            <w:vMerge w:val="restart"/>
            <w:vAlign w:val="center"/>
          </w:tcPr>
          <w:p w14:paraId="50DFA3C0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Stanowisko, na które osoba jest proponowana</w:t>
            </w:r>
          </w:p>
        </w:tc>
        <w:tc>
          <w:tcPr>
            <w:tcW w:w="3938" w:type="dxa"/>
            <w:vMerge w:val="restart"/>
            <w:vAlign w:val="center"/>
          </w:tcPr>
          <w:p w14:paraId="2E99EE7E" w14:textId="77777777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>Podstawa dysponowania</w:t>
            </w:r>
          </w:p>
          <w:p w14:paraId="625F2745" w14:textId="1BEA57F5" w:rsidR="00DB6FF3" w:rsidRPr="00DB6FF3" w:rsidRDefault="00DB6FF3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(np. umowa o pracę lub inny stosunek cywilno-prawny potwierdzający </w:t>
            </w:r>
            <w:r w:rsidR="00A20113">
              <w:rPr>
                <w:b/>
                <w:sz w:val="18"/>
                <w:szCs w:val="18"/>
                <w:lang w:val="pl-PL"/>
              </w:rPr>
              <w:t>podstawę</w:t>
            </w:r>
            <w:r w:rsidRPr="00DB6FF3">
              <w:rPr>
                <w:sz w:val="18"/>
                <w:szCs w:val="18"/>
                <w:lang w:val="pl-PL"/>
              </w:rPr>
              <w:t xml:space="preserve"> </w:t>
            </w:r>
            <w:r w:rsidR="00A20113">
              <w:rPr>
                <w:sz w:val="18"/>
                <w:szCs w:val="18"/>
                <w:lang w:val="pl-PL"/>
              </w:rPr>
              <w:t xml:space="preserve">(bezpośrednio/pośrednio) </w:t>
            </w:r>
            <w:r w:rsidRPr="00DB6FF3">
              <w:rPr>
                <w:sz w:val="18"/>
                <w:szCs w:val="18"/>
                <w:lang w:val="pl-PL"/>
              </w:rPr>
              <w:t>dysponowania)</w:t>
            </w:r>
          </w:p>
        </w:tc>
      </w:tr>
      <w:tr w:rsidR="00E07D68" w:rsidRPr="00D4622F" w14:paraId="7F69BB1B" w14:textId="77777777" w:rsidTr="00E07D68">
        <w:trPr>
          <w:trHeight w:val="1814"/>
          <w:jc w:val="center"/>
        </w:trPr>
        <w:tc>
          <w:tcPr>
            <w:tcW w:w="550" w:type="dxa"/>
            <w:vMerge/>
            <w:vAlign w:val="center"/>
          </w:tcPr>
          <w:p w14:paraId="7D61553A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953" w:type="dxa"/>
            <w:vMerge/>
            <w:vAlign w:val="center"/>
          </w:tcPr>
          <w:p w14:paraId="1A0F9FC3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4271" w:type="dxa"/>
            <w:vAlign w:val="center"/>
          </w:tcPr>
          <w:p w14:paraId="08FFDC1A" w14:textId="77777777" w:rsidR="00E07D68" w:rsidRPr="00DB6FF3" w:rsidRDefault="00E07D68" w:rsidP="00EA7C1F">
            <w:pPr>
              <w:jc w:val="center"/>
              <w:rPr>
                <w:sz w:val="18"/>
                <w:szCs w:val="18"/>
                <w:lang w:val="pl-PL"/>
              </w:rPr>
            </w:pPr>
            <w:r w:rsidRPr="00DB6FF3">
              <w:rPr>
                <w:sz w:val="18"/>
                <w:szCs w:val="18"/>
                <w:lang w:val="pl-PL"/>
              </w:rPr>
              <w:t xml:space="preserve">Wymagane uprawnienia </w:t>
            </w:r>
            <w:r w:rsidRPr="00DB6FF3">
              <w:rPr>
                <w:b/>
                <w:sz w:val="18"/>
                <w:szCs w:val="18"/>
                <w:lang w:val="pl-PL"/>
              </w:rPr>
              <w:t xml:space="preserve">(podać pełny zakres uprawnień oraz nr i datę wydania) </w:t>
            </w:r>
          </w:p>
        </w:tc>
        <w:tc>
          <w:tcPr>
            <w:tcW w:w="3402" w:type="dxa"/>
            <w:vMerge/>
          </w:tcPr>
          <w:p w14:paraId="5AAB8705" w14:textId="77777777" w:rsidR="00E07D68" w:rsidRPr="00DB6FF3" w:rsidRDefault="00E07D68" w:rsidP="00EA7C1F">
            <w:pPr>
              <w:rPr>
                <w:lang w:val="pl-PL"/>
              </w:rPr>
            </w:pPr>
          </w:p>
        </w:tc>
        <w:tc>
          <w:tcPr>
            <w:tcW w:w="3938" w:type="dxa"/>
            <w:vMerge/>
          </w:tcPr>
          <w:p w14:paraId="01679FCA" w14:textId="77777777" w:rsidR="00E07D68" w:rsidRPr="00DB6FF3" w:rsidRDefault="00E07D68" w:rsidP="00EA7C1F">
            <w:pPr>
              <w:rPr>
                <w:lang w:val="pl-PL"/>
              </w:rPr>
            </w:pPr>
          </w:p>
        </w:tc>
      </w:tr>
      <w:tr w:rsidR="00E07D68" w:rsidRPr="001978A8" w14:paraId="333A31C8" w14:textId="77777777" w:rsidTr="00E07D68">
        <w:trPr>
          <w:trHeight w:val="1720"/>
          <w:jc w:val="center"/>
        </w:trPr>
        <w:tc>
          <w:tcPr>
            <w:tcW w:w="550" w:type="dxa"/>
            <w:vAlign w:val="center"/>
          </w:tcPr>
          <w:p w14:paraId="163BF9E4" w14:textId="77777777" w:rsidR="00E07D68" w:rsidRPr="001978A8" w:rsidRDefault="00E07D68" w:rsidP="00EA7C1F">
            <w:pPr>
              <w:spacing w:line="320" w:lineRule="exact"/>
              <w:jc w:val="center"/>
            </w:pPr>
            <w:r w:rsidRPr="001978A8">
              <w:rPr>
                <w:sz w:val="22"/>
              </w:rPr>
              <w:t>1</w:t>
            </w:r>
          </w:p>
        </w:tc>
        <w:tc>
          <w:tcPr>
            <w:tcW w:w="1953" w:type="dxa"/>
          </w:tcPr>
          <w:p w14:paraId="15EE613E" w14:textId="77777777" w:rsidR="00E07D68" w:rsidRPr="001978A8" w:rsidRDefault="00E07D68" w:rsidP="00EA7C1F">
            <w:pPr>
              <w:spacing w:line="320" w:lineRule="exact"/>
            </w:pPr>
          </w:p>
        </w:tc>
        <w:tc>
          <w:tcPr>
            <w:tcW w:w="4271" w:type="dxa"/>
          </w:tcPr>
          <w:p w14:paraId="25C362B5" w14:textId="77777777" w:rsidR="00E07D68" w:rsidRPr="001978A8" w:rsidRDefault="00E07D68" w:rsidP="00EA7C1F">
            <w:pPr>
              <w:spacing w:line="320" w:lineRule="exact"/>
            </w:pPr>
          </w:p>
        </w:tc>
        <w:tc>
          <w:tcPr>
            <w:tcW w:w="3402" w:type="dxa"/>
          </w:tcPr>
          <w:p w14:paraId="49F27DD2" w14:textId="77777777" w:rsidR="00E07D68" w:rsidRDefault="00E07D68" w:rsidP="00EF4D6E">
            <w:pPr>
              <w:spacing w:line="320" w:lineRule="exact"/>
              <w:jc w:val="center"/>
              <w:rPr>
                <w:b/>
                <w:bCs/>
              </w:rPr>
            </w:pPr>
          </w:p>
          <w:p w14:paraId="53AE77CB" w14:textId="1E9B4F89" w:rsidR="00E07D68" w:rsidRPr="00EF4D6E" w:rsidRDefault="00E07D68" w:rsidP="00EF4D6E">
            <w:pPr>
              <w:spacing w:line="320" w:lineRule="exact"/>
              <w:jc w:val="center"/>
              <w:rPr>
                <w:b/>
                <w:bCs/>
              </w:rPr>
            </w:pPr>
            <w:proofErr w:type="spellStart"/>
            <w:r w:rsidRPr="00EF4D6E">
              <w:rPr>
                <w:b/>
                <w:bCs/>
              </w:rPr>
              <w:t>Projektant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 w:rsidRPr="00EF4D6E">
              <w:rPr>
                <w:b/>
                <w:bCs/>
              </w:rPr>
              <w:t>branży</w:t>
            </w:r>
            <w:proofErr w:type="spellEnd"/>
            <w:r w:rsidRPr="00EF4D6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drogowej</w:t>
            </w:r>
            <w:proofErr w:type="spellEnd"/>
          </w:p>
        </w:tc>
        <w:tc>
          <w:tcPr>
            <w:tcW w:w="3938" w:type="dxa"/>
          </w:tcPr>
          <w:p w14:paraId="67368FDE" w14:textId="77777777" w:rsidR="00E07D68" w:rsidRPr="001978A8" w:rsidRDefault="00E07D68" w:rsidP="00EA7C1F">
            <w:pPr>
              <w:spacing w:line="320" w:lineRule="exact"/>
            </w:pPr>
          </w:p>
        </w:tc>
      </w:tr>
    </w:tbl>
    <w:p w14:paraId="643EA1B1" w14:textId="77777777" w:rsidR="000452AC" w:rsidRPr="000452AC" w:rsidRDefault="000452AC" w:rsidP="00A20113">
      <w:pPr>
        <w:spacing w:after="120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57CF2D51" w:rsidR="000452AC" w:rsidRPr="000452AC" w:rsidRDefault="000452AC" w:rsidP="0022350D">
      <w:pPr>
        <w:widowControl/>
        <w:suppressAutoHyphens w:val="0"/>
        <w:spacing w:after="120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E00727D" w14:textId="2B5DCAF2" w:rsidR="000452AC" w:rsidRPr="00A20113" w:rsidRDefault="000452AC" w:rsidP="00A20113">
      <w:pPr>
        <w:widowControl/>
        <w:suppressAutoHyphens w:val="0"/>
        <w:spacing w:after="120"/>
        <w:jc w:val="both"/>
        <w:rPr>
          <w:rFonts w:ascii="Verdana" w:hAnsi="Verdana"/>
          <w:b/>
          <w:i/>
          <w:color w:val="FF0000"/>
          <w:lang w:val="pl-PL"/>
        </w:rPr>
      </w:pPr>
      <w:r w:rsidRPr="00831CA7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831CA7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831CA7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831CA7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831CA7">
        <w:rPr>
          <w:rFonts w:ascii="Verdana" w:hAnsi="Verdana"/>
          <w:sz w:val="20"/>
          <w:szCs w:val="20"/>
          <w:lang w:val="pl-PL"/>
        </w:rPr>
        <w:t xml:space="preserve">podmiot trzeci </w:t>
      </w:r>
    </w:p>
    <w:sectPr w:rsidR="000452AC" w:rsidRPr="00A20113" w:rsidSect="00437761">
      <w:footerReference w:type="default" r:id="rId8"/>
      <w:pgSz w:w="16838" w:h="11906" w:orient="landscape"/>
      <w:pgMar w:top="709" w:right="181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2792">
    <w:abstractNumId w:val="1"/>
  </w:num>
  <w:num w:numId="2" w16cid:durableId="1299383991">
    <w:abstractNumId w:val="2"/>
  </w:num>
  <w:num w:numId="3" w16cid:durableId="1913812761">
    <w:abstractNumId w:val="3"/>
  </w:num>
  <w:num w:numId="4" w16cid:durableId="936476243">
    <w:abstractNumId w:val="5"/>
  </w:num>
  <w:num w:numId="5" w16cid:durableId="897936810">
    <w:abstractNumId w:val="6"/>
  </w:num>
  <w:num w:numId="6" w16cid:durableId="1581140637">
    <w:abstractNumId w:val="7"/>
  </w:num>
  <w:num w:numId="7" w16cid:durableId="1867600838">
    <w:abstractNumId w:val="8"/>
  </w:num>
  <w:num w:numId="8" w16cid:durableId="632831567">
    <w:abstractNumId w:val="38"/>
  </w:num>
  <w:num w:numId="9" w16cid:durableId="953026285">
    <w:abstractNumId w:val="42"/>
  </w:num>
  <w:num w:numId="10" w16cid:durableId="526259675">
    <w:abstractNumId w:val="12"/>
  </w:num>
  <w:num w:numId="11" w16cid:durableId="1087070637">
    <w:abstractNumId w:val="45"/>
  </w:num>
  <w:num w:numId="12" w16cid:durableId="2104959489">
    <w:abstractNumId w:val="48"/>
  </w:num>
  <w:num w:numId="13" w16cid:durableId="1191726465">
    <w:abstractNumId w:val="43"/>
  </w:num>
  <w:num w:numId="14" w16cid:durableId="1646542349">
    <w:abstractNumId w:val="39"/>
  </w:num>
  <w:num w:numId="15" w16cid:durableId="1778603337">
    <w:abstractNumId w:val="34"/>
  </w:num>
  <w:num w:numId="16" w16cid:durableId="1385179702">
    <w:abstractNumId w:val="44"/>
  </w:num>
  <w:num w:numId="17" w16cid:durableId="137038276">
    <w:abstractNumId w:val="19"/>
  </w:num>
  <w:num w:numId="18" w16cid:durableId="706178255">
    <w:abstractNumId w:val="24"/>
  </w:num>
  <w:num w:numId="19" w16cid:durableId="622274035">
    <w:abstractNumId w:val="28"/>
  </w:num>
  <w:num w:numId="20" w16cid:durableId="719593193">
    <w:abstractNumId w:val="30"/>
  </w:num>
  <w:num w:numId="21" w16cid:durableId="591858269">
    <w:abstractNumId w:val="26"/>
  </w:num>
  <w:num w:numId="22" w16cid:durableId="1751459163">
    <w:abstractNumId w:val="29"/>
  </w:num>
  <w:num w:numId="23" w16cid:durableId="138229268">
    <w:abstractNumId w:val="32"/>
  </w:num>
  <w:num w:numId="24" w16cid:durableId="1631747762">
    <w:abstractNumId w:val="33"/>
  </w:num>
  <w:num w:numId="25" w16cid:durableId="1851023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5610560">
    <w:abstractNumId w:val="20"/>
  </w:num>
  <w:num w:numId="27" w16cid:durableId="1981108369">
    <w:abstractNumId w:val="10"/>
  </w:num>
  <w:num w:numId="28" w16cid:durableId="1317956160">
    <w:abstractNumId w:val="17"/>
  </w:num>
  <w:num w:numId="29" w16cid:durableId="960107801">
    <w:abstractNumId w:val="47"/>
  </w:num>
  <w:num w:numId="30" w16cid:durableId="1471243115">
    <w:abstractNumId w:val="40"/>
  </w:num>
  <w:num w:numId="31" w16cid:durableId="1031610753">
    <w:abstractNumId w:val="31"/>
  </w:num>
  <w:num w:numId="32" w16cid:durableId="1869416799">
    <w:abstractNumId w:val="35"/>
  </w:num>
  <w:num w:numId="33" w16cid:durableId="990215512">
    <w:abstractNumId w:val="23"/>
  </w:num>
  <w:num w:numId="34" w16cid:durableId="1800684349">
    <w:abstractNumId w:val="18"/>
  </w:num>
  <w:num w:numId="35" w16cid:durableId="299188606">
    <w:abstractNumId w:val="25"/>
  </w:num>
  <w:num w:numId="36" w16cid:durableId="1438255552">
    <w:abstractNumId w:val="37"/>
  </w:num>
  <w:num w:numId="37" w16cid:durableId="902369561">
    <w:abstractNumId w:val="21"/>
  </w:num>
  <w:num w:numId="38" w16cid:durableId="1590698894">
    <w:abstractNumId w:val="22"/>
  </w:num>
  <w:num w:numId="39" w16cid:durableId="241112402">
    <w:abstractNumId w:val="11"/>
  </w:num>
  <w:num w:numId="40" w16cid:durableId="634482762">
    <w:abstractNumId w:val="14"/>
  </w:num>
  <w:num w:numId="41" w16cid:durableId="1575897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41EE"/>
    <w:rsid w:val="000E52A3"/>
    <w:rsid w:val="000E7433"/>
    <w:rsid w:val="000F0F4E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26AF0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67812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6A3F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0B61"/>
    <w:rsid w:val="001F287E"/>
    <w:rsid w:val="001F3F8F"/>
    <w:rsid w:val="00203B81"/>
    <w:rsid w:val="00207942"/>
    <w:rsid w:val="0021142E"/>
    <w:rsid w:val="00213E24"/>
    <w:rsid w:val="00214AE3"/>
    <w:rsid w:val="0022350D"/>
    <w:rsid w:val="00224054"/>
    <w:rsid w:val="00225C2E"/>
    <w:rsid w:val="002323D4"/>
    <w:rsid w:val="00247BC7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04AA"/>
    <w:rsid w:val="002917DE"/>
    <w:rsid w:val="00297B5E"/>
    <w:rsid w:val="002A18AB"/>
    <w:rsid w:val="002A3CA9"/>
    <w:rsid w:val="002B19AA"/>
    <w:rsid w:val="002B47D0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E7E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95DBC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37761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2CF"/>
    <w:rsid w:val="00821C95"/>
    <w:rsid w:val="00827724"/>
    <w:rsid w:val="00831CA7"/>
    <w:rsid w:val="00835B41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C5EFC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1347"/>
    <w:rsid w:val="00A1319C"/>
    <w:rsid w:val="00A146D4"/>
    <w:rsid w:val="00A14F39"/>
    <w:rsid w:val="00A15B18"/>
    <w:rsid w:val="00A20113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6234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622F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B6FF3"/>
    <w:rsid w:val="00DC326A"/>
    <w:rsid w:val="00DC53A1"/>
    <w:rsid w:val="00DD3993"/>
    <w:rsid w:val="00DD591C"/>
    <w:rsid w:val="00DE7D53"/>
    <w:rsid w:val="00E0632D"/>
    <w:rsid w:val="00E07D68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D6E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64</cp:revision>
  <cp:lastPrinted>2021-04-19T09:25:00Z</cp:lastPrinted>
  <dcterms:created xsi:type="dcterms:W3CDTF">2017-07-23T23:20:00Z</dcterms:created>
  <dcterms:modified xsi:type="dcterms:W3CDTF">2025-07-04T10:47:00Z</dcterms:modified>
</cp:coreProperties>
</file>