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EB12" w14:textId="1BAC236A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E07D68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3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</w:t>
      </w:r>
      <w:r w:rsidR="000F0F4E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58951AF4" w14:textId="77777777" w:rsidR="000452AC" w:rsidRDefault="000452AC" w:rsidP="00437761">
      <w:pPr>
        <w:shd w:val="clear" w:color="auto" w:fill="FFFFFF"/>
        <w:tabs>
          <w:tab w:val="left" w:pos="-196"/>
        </w:tabs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1C22B495" w14:textId="77777777" w:rsidR="001F0B61" w:rsidRPr="001F0B61" w:rsidRDefault="001F0B61" w:rsidP="002B47D0">
      <w:pPr>
        <w:ind w:left="9639"/>
        <w:rPr>
          <w:rFonts w:ascii="Verdana" w:hAnsi="Verdana" w:cs="Times New Roman"/>
          <w:b/>
          <w:lang w:val="pl-PL"/>
        </w:rPr>
      </w:pPr>
      <w:r w:rsidRPr="001F0B61">
        <w:rPr>
          <w:rFonts w:ascii="Verdana" w:hAnsi="Verdana" w:cs="Times New Roman"/>
          <w:b/>
          <w:lang w:val="pl-PL"/>
        </w:rPr>
        <w:t>Zamawiający:</w:t>
      </w:r>
    </w:p>
    <w:p w14:paraId="7A768082" w14:textId="77777777" w:rsidR="001F0B61" w:rsidRPr="001F0B61" w:rsidRDefault="001F0B61" w:rsidP="002B47D0">
      <w:pPr>
        <w:ind w:left="9639"/>
        <w:rPr>
          <w:rFonts w:ascii="Verdana" w:hAnsi="Verdana" w:cs="Times New Roman"/>
          <w:b/>
          <w:bCs/>
          <w:lang w:val="pl-PL"/>
        </w:rPr>
      </w:pPr>
      <w:r w:rsidRPr="001F0B61">
        <w:rPr>
          <w:rFonts w:ascii="Verdana" w:hAnsi="Verdana" w:cs="Times New Roman"/>
          <w:b/>
          <w:bCs/>
          <w:lang w:val="pl-PL"/>
        </w:rPr>
        <w:t>Gmina Andrespol</w:t>
      </w:r>
    </w:p>
    <w:p w14:paraId="2F2CE6E6" w14:textId="77777777" w:rsidR="001F0B61" w:rsidRPr="001F0B61" w:rsidRDefault="001F0B61" w:rsidP="002B47D0">
      <w:pPr>
        <w:ind w:left="9639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z siedzibą w Andrespolu</w:t>
      </w:r>
    </w:p>
    <w:p w14:paraId="68A2E024" w14:textId="77777777" w:rsidR="001F0B61" w:rsidRPr="001F0B61" w:rsidRDefault="001F0B61" w:rsidP="002B47D0">
      <w:pPr>
        <w:ind w:left="9639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ul. Rokicińska 126</w:t>
      </w:r>
    </w:p>
    <w:p w14:paraId="4B7DB612" w14:textId="77777777" w:rsidR="001F0B61" w:rsidRPr="001F0B61" w:rsidRDefault="001F0B61" w:rsidP="002B47D0">
      <w:pPr>
        <w:ind w:left="9639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95-020 Andrespol</w:t>
      </w:r>
    </w:p>
    <w:p w14:paraId="7CB24F67" w14:textId="6B2F8912" w:rsidR="006C7B29" w:rsidRDefault="006C7B29" w:rsidP="00437761">
      <w:pPr>
        <w:shd w:val="clear" w:color="auto" w:fill="FFFFFF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D36DCA2" w14:textId="77777777" w:rsidR="000452AC" w:rsidRPr="000452AC" w:rsidRDefault="000452AC" w:rsidP="00437761">
      <w:pPr>
        <w:shd w:val="clear" w:color="auto" w:fill="FFFFFF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13737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9"/>
        <w:gridCol w:w="6378"/>
      </w:tblGrid>
      <w:tr w:rsidR="006C7B29" w:rsidRPr="000452AC" w14:paraId="67C233F6" w14:textId="77777777" w:rsidTr="00DB6FF3">
        <w:trPr>
          <w:trHeight w:val="651"/>
        </w:trPr>
        <w:tc>
          <w:tcPr>
            <w:tcW w:w="7359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6378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DB6FF3">
        <w:trPr>
          <w:trHeight w:val="656"/>
        </w:trPr>
        <w:tc>
          <w:tcPr>
            <w:tcW w:w="7359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6378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7CD02DA7" w14:textId="312E2A0B" w:rsidR="00EF4D6E" w:rsidRDefault="000452AC" w:rsidP="00437761">
      <w:pPr>
        <w:shd w:val="clear" w:color="auto" w:fill="FFFFFF" w:themeFill="background1"/>
        <w:jc w:val="both"/>
        <w:rPr>
          <w:rFonts w:ascii="Verdana" w:hAnsi="Verdana"/>
          <w:sz w:val="22"/>
          <w:szCs w:val="22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E07D68" w:rsidRPr="00E07D68">
        <w:rPr>
          <w:rFonts w:ascii="Verdana" w:hAnsi="Verdana" w:cs="Calibri"/>
          <w:b/>
          <w:bCs/>
          <w:sz w:val="22"/>
          <w:szCs w:val="22"/>
          <w:lang w:val="pl-PL" w:eastAsia="zh-CN"/>
        </w:rPr>
        <w:t>Opracowanie Programu Funkcjonalno – Użytkowego przebudowy ul. Borowej w Wiśniowej Górze, Stróży i Andrespolu i ul. Grodzkiej w Andrespolu, w ramach zadania: „Przebudowa obwodnicy Andrespola, Stróży i Wiśniowej Góry”</w:t>
      </w:r>
      <w:r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>oświadczam/my, że w celu oceny spełniania warunku udziału w postępowaniu wykazuję (wykazujemy) następujące osoby:</w:t>
      </w:r>
    </w:p>
    <w:p w14:paraId="09BAA86A" w14:textId="6D18B463" w:rsidR="00DB6FF3" w:rsidRPr="00EF4D6E" w:rsidRDefault="00DB6FF3" w:rsidP="00EF4D6E">
      <w:pPr>
        <w:shd w:val="clear" w:color="auto" w:fill="FFFFFF" w:themeFill="background1"/>
        <w:jc w:val="both"/>
        <w:rPr>
          <w:rFonts w:ascii="Verdana" w:hAnsi="Verdana" w:cs="Calibri"/>
          <w:b/>
          <w:bCs/>
          <w:sz w:val="22"/>
          <w:szCs w:val="22"/>
          <w:lang w:val="pl-PL" w:eastAsia="zh-CN"/>
        </w:rPr>
      </w:pPr>
    </w:p>
    <w:tbl>
      <w:tblPr>
        <w:tblW w:w="141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0"/>
        <w:gridCol w:w="1953"/>
        <w:gridCol w:w="4271"/>
        <w:gridCol w:w="3402"/>
        <w:gridCol w:w="3938"/>
      </w:tblGrid>
      <w:tr w:rsidR="00A20113" w:rsidRPr="000F0F4E" w14:paraId="7772778D" w14:textId="77777777" w:rsidTr="00E07D68">
        <w:trPr>
          <w:trHeight w:val="262"/>
          <w:jc w:val="center"/>
        </w:trPr>
        <w:tc>
          <w:tcPr>
            <w:tcW w:w="550" w:type="dxa"/>
            <w:vMerge w:val="restart"/>
            <w:vAlign w:val="center"/>
          </w:tcPr>
          <w:p w14:paraId="58DB9ECE" w14:textId="77777777" w:rsidR="00DB6FF3" w:rsidRPr="007B1580" w:rsidRDefault="00DB6FF3" w:rsidP="00EA7C1F">
            <w:pPr>
              <w:jc w:val="center"/>
              <w:rPr>
                <w:sz w:val="18"/>
                <w:szCs w:val="18"/>
              </w:rPr>
            </w:pPr>
            <w:r w:rsidRPr="007B1580">
              <w:rPr>
                <w:sz w:val="18"/>
                <w:szCs w:val="18"/>
              </w:rPr>
              <w:t>L.p.</w:t>
            </w:r>
          </w:p>
        </w:tc>
        <w:tc>
          <w:tcPr>
            <w:tcW w:w="1953" w:type="dxa"/>
            <w:vMerge w:val="restart"/>
            <w:vAlign w:val="center"/>
          </w:tcPr>
          <w:p w14:paraId="7C683CCB" w14:textId="0682E01F" w:rsidR="00DB6FF3" w:rsidRPr="007B1580" w:rsidRDefault="00DB6FF3" w:rsidP="00EA7C1F">
            <w:pPr>
              <w:jc w:val="center"/>
              <w:rPr>
                <w:sz w:val="18"/>
                <w:szCs w:val="18"/>
              </w:rPr>
            </w:pPr>
            <w:r w:rsidRPr="007B1580">
              <w:rPr>
                <w:sz w:val="18"/>
                <w:szCs w:val="18"/>
              </w:rPr>
              <w:t xml:space="preserve">Imię i </w:t>
            </w:r>
            <w:r w:rsidR="00E07D68">
              <w:rPr>
                <w:sz w:val="18"/>
                <w:szCs w:val="18"/>
              </w:rPr>
              <w:t>n</w:t>
            </w:r>
            <w:r w:rsidRPr="007B1580">
              <w:rPr>
                <w:sz w:val="18"/>
                <w:szCs w:val="18"/>
              </w:rPr>
              <w:t>azwisko osoby</w:t>
            </w:r>
          </w:p>
        </w:tc>
        <w:tc>
          <w:tcPr>
            <w:tcW w:w="4271" w:type="dxa"/>
            <w:vAlign w:val="center"/>
          </w:tcPr>
          <w:p w14:paraId="45F13088" w14:textId="3BE5504D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Opis kwalifikacji i/lub doświadczenia</w:t>
            </w:r>
            <w:r w:rsidR="00EF4D6E">
              <w:rPr>
                <w:sz w:val="18"/>
                <w:szCs w:val="18"/>
                <w:lang w:val="pl-PL"/>
              </w:rPr>
              <w:t xml:space="preserve"> zawodowego</w:t>
            </w:r>
          </w:p>
        </w:tc>
        <w:tc>
          <w:tcPr>
            <w:tcW w:w="3402" w:type="dxa"/>
            <w:vMerge w:val="restart"/>
            <w:vAlign w:val="center"/>
          </w:tcPr>
          <w:p w14:paraId="50DFA3C0" w14:textId="77777777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Stanowisko, na które osoba jest proponowana</w:t>
            </w:r>
          </w:p>
        </w:tc>
        <w:tc>
          <w:tcPr>
            <w:tcW w:w="3938" w:type="dxa"/>
            <w:vMerge w:val="restart"/>
            <w:vAlign w:val="center"/>
          </w:tcPr>
          <w:p w14:paraId="2E99EE7E" w14:textId="77777777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Podstawa dysponowania</w:t>
            </w:r>
          </w:p>
          <w:p w14:paraId="625F2745" w14:textId="1BEA57F5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 xml:space="preserve">(np. umowa o pracę lub inny stosunek cywilno-prawny potwierdzający </w:t>
            </w:r>
            <w:r w:rsidR="00A20113">
              <w:rPr>
                <w:b/>
                <w:sz w:val="18"/>
                <w:szCs w:val="18"/>
                <w:lang w:val="pl-PL"/>
              </w:rPr>
              <w:t>podstawę</w:t>
            </w:r>
            <w:r w:rsidRPr="00DB6FF3">
              <w:rPr>
                <w:sz w:val="18"/>
                <w:szCs w:val="18"/>
                <w:lang w:val="pl-PL"/>
              </w:rPr>
              <w:t xml:space="preserve"> </w:t>
            </w:r>
            <w:r w:rsidR="00A20113">
              <w:rPr>
                <w:sz w:val="18"/>
                <w:szCs w:val="18"/>
                <w:lang w:val="pl-PL"/>
              </w:rPr>
              <w:t xml:space="preserve">(bezpośrednio/pośrednio) </w:t>
            </w:r>
            <w:r w:rsidRPr="00DB6FF3">
              <w:rPr>
                <w:sz w:val="18"/>
                <w:szCs w:val="18"/>
                <w:lang w:val="pl-PL"/>
              </w:rPr>
              <w:t>dysponowania)</w:t>
            </w:r>
          </w:p>
        </w:tc>
      </w:tr>
      <w:tr w:rsidR="00E07D68" w:rsidRPr="000F0F4E" w14:paraId="7F69BB1B" w14:textId="77777777" w:rsidTr="00E07D68">
        <w:trPr>
          <w:trHeight w:val="1814"/>
          <w:jc w:val="center"/>
        </w:trPr>
        <w:tc>
          <w:tcPr>
            <w:tcW w:w="550" w:type="dxa"/>
            <w:vMerge/>
            <w:vAlign w:val="center"/>
          </w:tcPr>
          <w:p w14:paraId="7D61553A" w14:textId="77777777" w:rsidR="00E07D68" w:rsidRPr="00DB6FF3" w:rsidRDefault="00E07D68" w:rsidP="00EA7C1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953" w:type="dxa"/>
            <w:vMerge/>
            <w:vAlign w:val="center"/>
          </w:tcPr>
          <w:p w14:paraId="1A0F9FC3" w14:textId="77777777" w:rsidR="00E07D68" w:rsidRPr="00DB6FF3" w:rsidRDefault="00E07D68" w:rsidP="00EA7C1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4271" w:type="dxa"/>
            <w:vAlign w:val="center"/>
          </w:tcPr>
          <w:p w14:paraId="08FFDC1A" w14:textId="77777777" w:rsidR="00E07D68" w:rsidRPr="00DB6FF3" w:rsidRDefault="00E07D68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 xml:space="preserve">Wymagane uprawnienia </w:t>
            </w:r>
            <w:r w:rsidRPr="00DB6FF3">
              <w:rPr>
                <w:b/>
                <w:sz w:val="18"/>
                <w:szCs w:val="18"/>
                <w:lang w:val="pl-PL"/>
              </w:rPr>
              <w:t xml:space="preserve">(podać pełny zakres uprawnień oraz nr i datę wydania) </w:t>
            </w:r>
          </w:p>
        </w:tc>
        <w:tc>
          <w:tcPr>
            <w:tcW w:w="3402" w:type="dxa"/>
            <w:vMerge/>
          </w:tcPr>
          <w:p w14:paraId="5AAB8705" w14:textId="77777777" w:rsidR="00E07D68" w:rsidRPr="00DB6FF3" w:rsidRDefault="00E07D68" w:rsidP="00EA7C1F">
            <w:pPr>
              <w:rPr>
                <w:lang w:val="pl-PL"/>
              </w:rPr>
            </w:pPr>
          </w:p>
        </w:tc>
        <w:tc>
          <w:tcPr>
            <w:tcW w:w="3938" w:type="dxa"/>
            <w:vMerge/>
          </w:tcPr>
          <w:p w14:paraId="01679FCA" w14:textId="77777777" w:rsidR="00E07D68" w:rsidRPr="00DB6FF3" w:rsidRDefault="00E07D68" w:rsidP="00EA7C1F">
            <w:pPr>
              <w:rPr>
                <w:lang w:val="pl-PL"/>
              </w:rPr>
            </w:pPr>
          </w:p>
        </w:tc>
      </w:tr>
      <w:tr w:rsidR="00E07D68" w:rsidRPr="001978A8" w14:paraId="333A31C8" w14:textId="77777777" w:rsidTr="00E07D68">
        <w:trPr>
          <w:trHeight w:val="1720"/>
          <w:jc w:val="center"/>
        </w:trPr>
        <w:tc>
          <w:tcPr>
            <w:tcW w:w="550" w:type="dxa"/>
            <w:vAlign w:val="center"/>
          </w:tcPr>
          <w:p w14:paraId="163BF9E4" w14:textId="77777777" w:rsidR="00E07D68" w:rsidRPr="001978A8" w:rsidRDefault="00E07D68" w:rsidP="00EA7C1F">
            <w:pPr>
              <w:spacing w:line="320" w:lineRule="exact"/>
              <w:jc w:val="center"/>
            </w:pPr>
            <w:r w:rsidRPr="001978A8">
              <w:rPr>
                <w:sz w:val="22"/>
              </w:rPr>
              <w:t>1</w:t>
            </w:r>
          </w:p>
        </w:tc>
        <w:tc>
          <w:tcPr>
            <w:tcW w:w="1953" w:type="dxa"/>
          </w:tcPr>
          <w:p w14:paraId="15EE613E" w14:textId="77777777" w:rsidR="00E07D68" w:rsidRPr="001978A8" w:rsidRDefault="00E07D68" w:rsidP="00EA7C1F">
            <w:pPr>
              <w:spacing w:line="320" w:lineRule="exact"/>
            </w:pPr>
          </w:p>
        </w:tc>
        <w:tc>
          <w:tcPr>
            <w:tcW w:w="4271" w:type="dxa"/>
          </w:tcPr>
          <w:p w14:paraId="25C362B5" w14:textId="77777777" w:rsidR="00E07D68" w:rsidRPr="001978A8" w:rsidRDefault="00E07D68" w:rsidP="00EA7C1F">
            <w:pPr>
              <w:spacing w:line="320" w:lineRule="exact"/>
            </w:pPr>
          </w:p>
        </w:tc>
        <w:tc>
          <w:tcPr>
            <w:tcW w:w="3402" w:type="dxa"/>
          </w:tcPr>
          <w:p w14:paraId="49F27DD2" w14:textId="77777777" w:rsidR="00E07D68" w:rsidRDefault="00E07D68" w:rsidP="00EF4D6E">
            <w:pPr>
              <w:spacing w:line="320" w:lineRule="exact"/>
              <w:jc w:val="center"/>
              <w:rPr>
                <w:b/>
                <w:bCs/>
              </w:rPr>
            </w:pPr>
          </w:p>
          <w:p w14:paraId="53AE77CB" w14:textId="1E9B4F89" w:rsidR="00E07D68" w:rsidRPr="00EF4D6E" w:rsidRDefault="00E07D68" w:rsidP="00EF4D6E">
            <w:pPr>
              <w:spacing w:line="320" w:lineRule="exact"/>
              <w:jc w:val="center"/>
              <w:rPr>
                <w:b/>
                <w:bCs/>
              </w:rPr>
            </w:pPr>
            <w:r w:rsidRPr="00EF4D6E">
              <w:rPr>
                <w:b/>
                <w:bCs/>
              </w:rPr>
              <w:t xml:space="preserve">Projektant branży </w:t>
            </w:r>
            <w:r>
              <w:rPr>
                <w:b/>
                <w:bCs/>
              </w:rPr>
              <w:t>drogowej</w:t>
            </w:r>
          </w:p>
        </w:tc>
        <w:tc>
          <w:tcPr>
            <w:tcW w:w="3938" w:type="dxa"/>
          </w:tcPr>
          <w:p w14:paraId="67368FDE" w14:textId="77777777" w:rsidR="00E07D68" w:rsidRPr="001978A8" w:rsidRDefault="00E07D68" w:rsidP="00EA7C1F">
            <w:pPr>
              <w:spacing w:line="320" w:lineRule="exact"/>
            </w:pPr>
          </w:p>
        </w:tc>
      </w:tr>
    </w:tbl>
    <w:p w14:paraId="643EA1B1" w14:textId="77777777" w:rsidR="000452AC" w:rsidRPr="000452AC" w:rsidRDefault="000452AC" w:rsidP="00A20113">
      <w:pPr>
        <w:spacing w:after="120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57CF2D51" w:rsidR="000452AC" w:rsidRPr="000452AC" w:rsidRDefault="000452AC" w:rsidP="0022350D">
      <w:pPr>
        <w:widowControl/>
        <w:suppressAutoHyphens w:val="0"/>
        <w:spacing w:after="120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E00727D" w14:textId="2B5DCAF2" w:rsidR="000452AC" w:rsidRPr="00A20113" w:rsidRDefault="000452AC" w:rsidP="00A20113">
      <w:pPr>
        <w:widowControl/>
        <w:suppressAutoHyphens w:val="0"/>
        <w:spacing w:after="120"/>
        <w:jc w:val="both"/>
        <w:rPr>
          <w:rFonts w:ascii="Verdana" w:hAnsi="Verdana"/>
          <w:b/>
          <w:i/>
          <w:color w:val="FF0000"/>
          <w:lang w:val="pl-PL"/>
        </w:rPr>
      </w:pPr>
      <w:r w:rsidRPr="00831CA7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831CA7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831CA7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831CA7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831CA7">
        <w:rPr>
          <w:rFonts w:ascii="Verdana" w:hAnsi="Verdana"/>
          <w:sz w:val="20"/>
          <w:szCs w:val="20"/>
          <w:lang w:val="pl-PL"/>
        </w:rPr>
        <w:t xml:space="preserve">podmiot trzeci </w:t>
      </w:r>
    </w:p>
    <w:sectPr w:rsidR="000452AC" w:rsidRPr="00A20113" w:rsidSect="00437761">
      <w:footerReference w:type="default" r:id="rId8"/>
      <w:pgSz w:w="16838" w:h="11906" w:orient="landscape"/>
      <w:pgMar w:top="709" w:right="1812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22792">
    <w:abstractNumId w:val="1"/>
  </w:num>
  <w:num w:numId="2" w16cid:durableId="1299383991">
    <w:abstractNumId w:val="2"/>
  </w:num>
  <w:num w:numId="3" w16cid:durableId="1913812761">
    <w:abstractNumId w:val="3"/>
  </w:num>
  <w:num w:numId="4" w16cid:durableId="936476243">
    <w:abstractNumId w:val="5"/>
  </w:num>
  <w:num w:numId="5" w16cid:durableId="897936810">
    <w:abstractNumId w:val="6"/>
  </w:num>
  <w:num w:numId="6" w16cid:durableId="1581140637">
    <w:abstractNumId w:val="7"/>
  </w:num>
  <w:num w:numId="7" w16cid:durableId="1867600838">
    <w:abstractNumId w:val="8"/>
  </w:num>
  <w:num w:numId="8" w16cid:durableId="632831567">
    <w:abstractNumId w:val="38"/>
  </w:num>
  <w:num w:numId="9" w16cid:durableId="953026285">
    <w:abstractNumId w:val="42"/>
  </w:num>
  <w:num w:numId="10" w16cid:durableId="526259675">
    <w:abstractNumId w:val="12"/>
  </w:num>
  <w:num w:numId="11" w16cid:durableId="1087070637">
    <w:abstractNumId w:val="45"/>
  </w:num>
  <w:num w:numId="12" w16cid:durableId="2104959489">
    <w:abstractNumId w:val="48"/>
  </w:num>
  <w:num w:numId="13" w16cid:durableId="1191726465">
    <w:abstractNumId w:val="43"/>
  </w:num>
  <w:num w:numId="14" w16cid:durableId="1646542349">
    <w:abstractNumId w:val="39"/>
  </w:num>
  <w:num w:numId="15" w16cid:durableId="1778603337">
    <w:abstractNumId w:val="34"/>
  </w:num>
  <w:num w:numId="16" w16cid:durableId="1385179702">
    <w:abstractNumId w:val="44"/>
  </w:num>
  <w:num w:numId="17" w16cid:durableId="137038276">
    <w:abstractNumId w:val="19"/>
  </w:num>
  <w:num w:numId="18" w16cid:durableId="706178255">
    <w:abstractNumId w:val="24"/>
  </w:num>
  <w:num w:numId="19" w16cid:durableId="622274035">
    <w:abstractNumId w:val="28"/>
  </w:num>
  <w:num w:numId="20" w16cid:durableId="719593193">
    <w:abstractNumId w:val="30"/>
  </w:num>
  <w:num w:numId="21" w16cid:durableId="591858269">
    <w:abstractNumId w:val="26"/>
  </w:num>
  <w:num w:numId="22" w16cid:durableId="1751459163">
    <w:abstractNumId w:val="29"/>
  </w:num>
  <w:num w:numId="23" w16cid:durableId="138229268">
    <w:abstractNumId w:val="32"/>
  </w:num>
  <w:num w:numId="24" w16cid:durableId="1631747762">
    <w:abstractNumId w:val="33"/>
  </w:num>
  <w:num w:numId="25" w16cid:durableId="1851023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5610560">
    <w:abstractNumId w:val="20"/>
  </w:num>
  <w:num w:numId="27" w16cid:durableId="1981108369">
    <w:abstractNumId w:val="10"/>
  </w:num>
  <w:num w:numId="28" w16cid:durableId="1317956160">
    <w:abstractNumId w:val="17"/>
  </w:num>
  <w:num w:numId="29" w16cid:durableId="960107801">
    <w:abstractNumId w:val="47"/>
  </w:num>
  <w:num w:numId="30" w16cid:durableId="1471243115">
    <w:abstractNumId w:val="40"/>
  </w:num>
  <w:num w:numId="31" w16cid:durableId="1031610753">
    <w:abstractNumId w:val="31"/>
  </w:num>
  <w:num w:numId="32" w16cid:durableId="1869416799">
    <w:abstractNumId w:val="35"/>
  </w:num>
  <w:num w:numId="33" w16cid:durableId="990215512">
    <w:abstractNumId w:val="23"/>
  </w:num>
  <w:num w:numId="34" w16cid:durableId="1800684349">
    <w:abstractNumId w:val="18"/>
  </w:num>
  <w:num w:numId="35" w16cid:durableId="299188606">
    <w:abstractNumId w:val="25"/>
  </w:num>
  <w:num w:numId="36" w16cid:durableId="1438255552">
    <w:abstractNumId w:val="37"/>
  </w:num>
  <w:num w:numId="37" w16cid:durableId="902369561">
    <w:abstractNumId w:val="21"/>
  </w:num>
  <w:num w:numId="38" w16cid:durableId="1590698894">
    <w:abstractNumId w:val="22"/>
  </w:num>
  <w:num w:numId="39" w16cid:durableId="241112402">
    <w:abstractNumId w:val="11"/>
  </w:num>
  <w:num w:numId="40" w16cid:durableId="634482762">
    <w:abstractNumId w:val="14"/>
  </w:num>
  <w:num w:numId="41" w16cid:durableId="15758976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41EE"/>
    <w:rsid w:val="000E52A3"/>
    <w:rsid w:val="000E7433"/>
    <w:rsid w:val="000F0F4E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26AF0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67812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6A3F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0B61"/>
    <w:rsid w:val="001F287E"/>
    <w:rsid w:val="001F3F8F"/>
    <w:rsid w:val="00203B81"/>
    <w:rsid w:val="00207942"/>
    <w:rsid w:val="0021142E"/>
    <w:rsid w:val="00213E24"/>
    <w:rsid w:val="00214AE3"/>
    <w:rsid w:val="0022350D"/>
    <w:rsid w:val="00224054"/>
    <w:rsid w:val="00225C2E"/>
    <w:rsid w:val="002323D4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04AA"/>
    <w:rsid w:val="002917DE"/>
    <w:rsid w:val="00297B5E"/>
    <w:rsid w:val="002A18AB"/>
    <w:rsid w:val="002A3CA9"/>
    <w:rsid w:val="002B19AA"/>
    <w:rsid w:val="002B47D0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E7E"/>
    <w:rsid w:val="00371F05"/>
    <w:rsid w:val="00372064"/>
    <w:rsid w:val="00374604"/>
    <w:rsid w:val="00377B7A"/>
    <w:rsid w:val="00385E80"/>
    <w:rsid w:val="00390E26"/>
    <w:rsid w:val="00391189"/>
    <w:rsid w:val="00391B2A"/>
    <w:rsid w:val="00393E01"/>
    <w:rsid w:val="0039502A"/>
    <w:rsid w:val="00395579"/>
    <w:rsid w:val="00395DBC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37761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2CF"/>
    <w:rsid w:val="00821C95"/>
    <w:rsid w:val="00827724"/>
    <w:rsid w:val="00831CA7"/>
    <w:rsid w:val="00835B41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C5EFC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1347"/>
    <w:rsid w:val="00A1319C"/>
    <w:rsid w:val="00A146D4"/>
    <w:rsid w:val="00A14F39"/>
    <w:rsid w:val="00A15B18"/>
    <w:rsid w:val="00A20113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6234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B6FF3"/>
    <w:rsid w:val="00DC326A"/>
    <w:rsid w:val="00DC53A1"/>
    <w:rsid w:val="00DD3993"/>
    <w:rsid w:val="00DD591C"/>
    <w:rsid w:val="00DE7D53"/>
    <w:rsid w:val="00E0632D"/>
    <w:rsid w:val="00E07D68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EF4D6E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63</cp:revision>
  <cp:lastPrinted>2021-04-19T09:25:00Z</cp:lastPrinted>
  <dcterms:created xsi:type="dcterms:W3CDTF">2017-07-23T23:20:00Z</dcterms:created>
  <dcterms:modified xsi:type="dcterms:W3CDTF">2025-07-04T08:07:00Z</dcterms:modified>
</cp:coreProperties>
</file>