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330E" w:rsidRPr="004D4DA2" w:rsidRDefault="00E36944" w:rsidP="00FB0E38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-4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</w:t>
      </w:r>
      <w:r w:rsidRPr="00A747BE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nr </w:t>
      </w:r>
      <w:r w:rsidR="001D5B59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4</w:t>
      </w:r>
      <w:r w:rsidR="00794673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</w:t>
      </w:r>
      <w:r w:rsidRPr="00A747BE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– </w:t>
      </w:r>
      <w:r w:rsidRPr="00A747BE">
        <w:rPr>
          <w:rFonts w:ascii="Verdana" w:eastAsia="Times New Roman" w:hAnsi="Verdana" w:cs="Calibri"/>
          <w:b/>
          <w:color w:val="auto"/>
          <w:spacing w:val="-4"/>
          <w:sz w:val="22"/>
          <w:szCs w:val="22"/>
          <w:lang w:val="pl-PL"/>
        </w:rPr>
        <w:t xml:space="preserve">Wykaz </w:t>
      </w:r>
      <w:r w:rsidR="00A747BE" w:rsidRPr="00A747BE">
        <w:rPr>
          <w:rFonts w:ascii="Verdana" w:eastAsia="Times New Roman" w:hAnsi="Verdana" w:cs="Calibri"/>
          <w:b/>
          <w:color w:val="auto"/>
          <w:spacing w:val="-4"/>
          <w:sz w:val="22"/>
          <w:szCs w:val="22"/>
          <w:lang w:val="pl-PL"/>
        </w:rPr>
        <w:t>usług</w:t>
      </w:r>
    </w:p>
    <w:p w:rsidR="00383869" w:rsidRPr="004D4DA2" w:rsidRDefault="00383869" w:rsidP="00B37206">
      <w:pPr>
        <w:shd w:val="clear" w:color="auto" w:fill="FFFFFF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:rsidR="001B7C16" w:rsidRPr="004D4DA2" w:rsidRDefault="001B7C16" w:rsidP="00E36944">
      <w:pPr>
        <w:shd w:val="clear" w:color="auto" w:fill="FFFFFF"/>
        <w:tabs>
          <w:tab w:val="left" w:pos="-736"/>
        </w:tabs>
        <w:ind w:left="540" w:hanging="540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:rsidR="00026B06" w:rsidRPr="00026B06" w:rsidRDefault="00026B06" w:rsidP="00935A54">
      <w:pPr>
        <w:ind w:firstLine="5954"/>
        <w:rPr>
          <w:rFonts w:ascii="Verdana" w:hAnsi="Verdana" w:cs="Times New Roman"/>
          <w:b/>
          <w:lang w:val="pl-PL"/>
        </w:rPr>
      </w:pPr>
      <w:r w:rsidRPr="00026B06">
        <w:rPr>
          <w:rFonts w:ascii="Verdana" w:hAnsi="Verdana" w:cs="Times New Roman"/>
          <w:b/>
          <w:lang w:val="pl-PL"/>
        </w:rPr>
        <w:t>Zamawiający:</w:t>
      </w:r>
    </w:p>
    <w:p w:rsidR="00935A54" w:rsidRPr="00935A54" w:rsidRDefault="005A0580" w:rsidP="00935A54">
      <w:pPr>
        <w:autoSpaceDE w:val="0"/>
        <w:autoSpaceDN w:val="0"/>
        <w:adjustRightInd w:val="0"/>
        <w:ind w:left="5954" w:right="-1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lang w:val="pl-PL"/>
        </w:rPr>
        <w:t>Ośrodek Sportu i Rekreacji</w:t>
      </w:r>
      <w:r w:rsidR="00935A54" w:rsidRPr="00935A54">
        <w:rPr>
          <w:rFonts w:ascii="Tahoma" w:hAnsi="Tahoma"/>
          <w:b/>
          <w:lang w:val="pl-PL"/>
        </w:rPr>
        <w:t xml:space="preserve"> w Andrespolu </w:t>
      </w:r>
    </w:p>
    <w:p w:rsidR="00935A54" w:rsidRDefault="00935A54" w:rsidP="00935A54">
      <w:pPr>
        <w:autoSpaceDE w:val="0"/>
        <w:autoSpaceDN w:val="0"/>
        <w:adjustRightInd w:val="0"/>
        <w:ind w:left="5954" w:right="-1"/>
        <w:jc w:val="both"/>
        <w:rPr>
          <w:rFonts w:ascii="Tahoma" w:hAnsi="Tahoma"/>
          <w:lang w:val="pl-PL"/>
        </w:rPr>
      </w:pPr>
      <w:r w:rsidRPr="00935A54">
        <w:rPr>
          <w:rFonts w:ascii="Tahoma" w:hAnsi="Tahoma"/>
          <w:lang w:val="pl-PL"/>
        </w:rPr>
        <w:t xml:space="preserve">z/s w Wiśniowej Górze przy </w:t>
      </w:r>
    </w:p>
    <w:p w:rsidR="00935A54" w:rsidRPr="001B5135" w:rsidRDefault="00935A54" w:rsidP="00935A54">
      <w:pPr>
        <w:autoSpaceDE w:val="0"/>
        <w:autoSpaceDN w:val="0"/>
        <w:adjustRightInd w:val="0"/>
        <w:ind w:left="5954" w:right="-1"/>
        <w:jc w:val="both"/>
        <w:rPr>
          <w:rFonts w:ascii="Tahoma" w:hAnsi="Tahoma"/>
          <w:lang w:val="pl-PL"/>
        </w:rPr>
      </w:pPr>
      <w:r w:rsidRPr="00935A54">
        <w:rPr>
          <w:rFonts w:ascii="Tahoma" w:hAnsi="Tahoma"/>
          <w:lang w:val="pl-PL"/>
        </w:rPr>
        <w:t xml:space="preserve">ul. </w:t>
      </w:r>
      <w:r w:rsidR="005A0580" w:rsidRPr="001B5135">
        <w:rPr>
          <w:rFonts w:ascii="Tahoma" w:hAnsi="Tahoma"/>
          <w:lang w:val="pl-PL"/>
        </w:rPr>
        <w:t>Tuszyńskiej 113</w:t>
      </w:r>
    </w:p>
    <w:p w:rsidR="00935A54" w:rsidRPr="001B5135" w:rsidRDefault="00935A54" w:rsidP="005A0580">
      <w:pPr>
        <w:autoSpaceDE w:val="0"/>
        <w:autoSpaceDN w:val="0"/>
        <w:adjustRightInd w:val="0"/>
        <w:ind w:right="-1" w:firstLine="5954"/>
        <w:jc w:val="both"/>
        <w:rPr>
          <w:rFonts w:ascii="Tahoma" w:hAnsi="Tahoma"/>
          <w:lang w:val="pl-PL"/>
        </w:rPr>
      </w:pPr>
      <w:r w:rsidRPr="001B5135">
        <w:rPr>
          <w:rFonts w:ascii="Tahoma" w:hAnsi="Tahoma"/>
          <w:lang w:val="pl-PL"/>
        </w:rPr>
        <w:t xml:space="preserve">95-020 </w:t>
      </w:r>
      <w:r w:rsidR="005A0580" w:rsidRPr="001B5135">
        <w:rPr>
          <w:rFonts w:ascii="Tahoma" w:hAnsi="Tahoma"/>
          <w:lang w:val="pl-PL"/>
        </w:rPr>
        <w:t>Wiśniowa Góra</w:t>
      </w:r>
      <w:r w:rsidRPr="001B5135">
        <w:rPr>
          <w:rFonts w:ascii="Tahoma" w:hAnsi="Tahoma"/>
          <w:lang w:val="pl-PL"/>
        </w:rPr>
        <w:t xml:space="preserve">   </w:t>
      </w:r>
    </w:p>
    <w:p w:rsidR="00026B06" w:rsidRPr="001B5135" w:rsidRDefault="00935A54" w:rsidP="00935A54">
      <w:pPr>
        <w:ind w:left="5954" w:right="-1"/>
        <w:rPr>
          <w:rFonts w:ascii="Verdana" w:hAnsi="Verdana" w:cs="Times New Roman"/>
          <w:lang w:val="pl-PL"/>
        </w:rPr>
      </w:pPr>
      <w:r w:rsidRPr="001B5135">
        <w:rPr>
          <w:rFonts w:ascii="Tahoma" w:hAnsi="Tahoma"/>
          <w:lang w:val="pl-PL"/>
        </w:rPr>
        <w:t>e-mail:</w:t>
      </w:r>
      <w:hyperlink r:id="rId8" w:history="1">
        <w:r w:rsidR="005A0580" w:rsidRPr="001B5135">
          <w:rPr>
            <w:rStyle w:val="Hipercze"/>
            <w:rFonts w:ascii="Tahoma" w:hAnsi="Tahoma"/>
            <w:lang w:val="pl-PL"/>
          </w:rPr>
          <w:t>osir@osir.andrespol.pl</w:t>
        </w:r>
      </w:hyperlink>
      <w:r w:rsidRPr="001B5135">
        <w:rPr>
          <w:rFonts w:ascii="Tahoma" w:hAnsi="Tahoma"/>
          <w:lang w:val="pl-PL"/>
        </w:rPr>
        <w:t xml:space="preserve">  </w:t>
      </w:r>
    </w:p>
    <w:p w:rsidR="00E36944" w:rsidRPr="001B5135" w:rsidRDefault="00E36944" w:rsidP="00E36944">
      <w:pPr>
        <w:shd w:val="clear" w:color="auto" w:fill="FFFFFF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:rsidR="00935A54" w:rsidRDefault="00935A54" w:rsidP="004E0639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</w:p>
    <w:p w:rsidR="001D0F62" w:rsidRPr="004D4DA2" w:rsidRDefault="001D0F62" w:rsidP="004E0639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Dz</w:t>
      </w:r>
      <w:r w:rsidR="004E0639"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iałając w imieniu Wykonawcy(ów)</w:t>
      </w:r>
    </w:p>
    <w:tbl>
      <w:tblPr>
        <w:tblW w:w="10619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4"/>
        <w:gridCol w:w="5245"/>
      </w:tblGrid>
      <w:tr w:rsidR="001D0F62" w:rsidRPr="004D4DA2" w:rsidTr="00935A54">
        <w:trPr>
          <w:trHeight w:val="651"/>
        </w:trPr>
        <w:tc>
          <w:tcPr>
            <w:tcW w:w="5374" w:type="dxa"/>
            <w:shd w:val="clear" w:color="auto" w:fill="auto"/>
          </w:tcPr>
          <w:p w:rsidR="001D0F62" w:rsidRPr="004D4DA2" w:rsidRDefault="001D0F62" w:rsidP="001D0F6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5245" w:type="dxa"/>
            <w:shd w:val="clear" w:color="auto" w:fill="auto"/>
          </w:tcPr>
          <w:p w:rsidR="001D0F62" w:rsidRPr="004D4DA2" w:rsidRDefault="001D0F62" w:rsidP="001D0F6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1D0F62" w:rsidRPr="004D4DA2" w:rsidRDefault="001D0F62" w:rsidP="001D0F62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1D0F62" w:rsidRPr="004D4DA2" w:rsidTr="00935A54">
        <w:trPr>
          <w:trHeight w:val="656"/>
        </w:trPr>
        <w:tc>
          <w:tcPr>
            <w:tcW w:w="5374" w:type="dxa"/>
            <w:shd w:val="clear" w:color="auto" w:fill="auto"/>
          </w:tcPr>
          <w:p w:rsidR="001D0F62" w:rsidRPr="004D4DA2" w:rsidRDefault="001D0F62" w:rsidP="001D0F6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245" w:type="dxa"/>
            <w:shd w:val="clear" w:color="auto" w:fill="auto"/>
          </w:tcPr>
          <w:p w:rsidR="001D0F62" w:rsidRPr="004D4DA2" w:rsidRDefault="001D0F62" w:rsidP="001D0F6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F4765B" w:rsidRDefault="00F4765B" w:rsidP="00846505">
      <w:pPr>
        <w:keepLines/>
        <w:tabs>
          <w:tab w:val="left" w:pos="-426"/>
          <w:tab w:val="left" w:pos="3045"/>
        </w:tabs>
        <w:ind w:right="-143"/>
        <w:rPr>
          <w:rFonts w:ascii="Verdana" w:hAnsi="Verdana"/>
          <w:lang w:val="pl-PL"/>
        </w:rPr>
      </w:pPr>
    </w:p>
    <w:p w:rsidR="00942606" w:rsidRPr="00F4765B" w:rsidRDefault="00942606" w:rsidP="006D1476">
      <w:pPr>
        <w:keepLines/>
        <w:tabs>
          <w:tab w:val="left" w:pos="-426"/>
          <w:tab w:val="left" w:pos="3045"/>
        </w:tabs>
        <w:ind w:right="-143"/>
        <w:jc w:val="both"/>
        <w:rPr>
          <w:rFonts w:ascii="Verdana" w:hAnsi="Verdana"/>
          <w:lang w:val="pl-PL"/>
        </w:rPr>
      </w:pPr>
      <w:r w:rsidRPr="00F4765B">
        <w:rPr>
          <w:rFonts w:ascii="Verdana" w:hAnsi="Verdana"/>
          <w:lang w:val="pl-PL"/>
        </w:rPr>
        <w:t xml:space="preserve">Przystępując do postępowania o udzielenie zamówienia publicznego realizowanego w trybie podstawowym bez przeprowadzenia negocjacji </w:t>
      </w:r>
      <w:r w:rsidRPr="00F4765B">
        <w:rPr>
          <w:rFonts w:ascii="Verdana" w:hAnsi="Verdana" w:cs="Arial"/>
          <w:lang w:val="pl-PL"/>
        </w:rPr>
        <w:t xml:space="preserve">pn. </w:t>
      </w:r>
      <w:r w:rsidR="001B5135" w:rsidRPr="001B5135">
        <w:rPr>
          <w:rFonts w:ascii="Verdana" w:hAnsi="Verdana" w:cs="Times New Roman"/>
          <w:b/>
          <w:bCs/>
          <w:lang w:val="pl-PL"/>
        </w:rPr>
        <w:t>„Kompleksowe świadczenie usług obsługi technicznej na terenie obiektu pływalni sezonowej – 95 - 020 Wiśniowa Góra, ul. Tuszyńska 113 w 2025 r. – usługa sezonowa”</w:t>
      </w:r>
      <w:r w:rsidRPr="00F4765B">
        <w:rPr>
          <w:rFonts w:ascii="Verdana" w:hAnsi="Verdana" w:cs="Arial"/>
          <w:b/>
          <w:lang w:val="pl-PL"/>
        </w:rPr>
        <w:t xml:space="preserve">, </w:t>
      </w:r>
      <w:r w:rsidRPr="00F4765B">
        <w:rPr>
          <w:rFonts w:ascii="Verdana" w:hAnsi="Verdana"/>
          <w:lang w:val="pl-PL"/>
        </w:rPr>
        <w:t xml:space="preserve">oświadczam (oświadczamy), że w celu oceny spełniania warunku udziału w postępowaniu wykazuję/emy następujące </w:t>
      </w:r>
      <w:r w:rsidR="0027720C" w:rsidRPr="00F4765B">
        <w:rPr>
          <w:rFonts w:ascii="Verdana" w:hAnsi="Verdana"/>
          <w:lang w:val="pl-PL"/>
        </w:rPr>
        <w:t>zamówienia</w:t>
      </w:r>
      <w:r w:rsidRPr="00F4765B">
        <w:rPr>
          <w:rFonts w:ascii="Verdana" w:hAnsi="Verdana"/>
          <w:lang w:val="pl-PL"/>
        </w:rPr>
        <w:t xml:space="preserve">: </w:t>
      </w:r>
    </w:p>
    <w:p w:rsidR="00942606" w:rsidRPr="00942606" w:rsidRDefault="00942606" w:rsidP="00942606">
      <w:pPr>
        <w:keepLines/>
        <w:tabs>
          <w:tab w:val="left" w:pos="-426"/>
          <w:tab w:val="left" w:pos="3045"/>
        </w:tabs>
        <w:ind w:left="-120" w:right="-143"/>
        <w:rPr>
          <w:sz w:val="22"/>
          <w:szCs w:val="22"/>
          <w:lang w:val="pl-PL"/>
        </w:rPr>
      </w:pPr>
    </w:p>
    <w:tbl>
      <w:tblPr>
        <w:tblW w:w="105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80"/>
        <w:gridCol w:w="2977"/>
        <w:gridCol w:w="1842"/>
        <w:gridCol w:w="1418"/>
        <w:gridCol w:w="1701"/>
      </w:tblGrid>
      <w:tr w:rsidR="00935A54" w:rsidRPr="00A747BE" w:rsidTr="00935A54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A54" w:rsidRPr="00935A54" w:rsidRDefault="00935A54">
            <w:pPr>
              <w:keepLines/>
              <w:jc w:val="center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935A5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A54" w:rsidRPr="00935A54" w:rsidRDefault="00935A54" w:rsidP="00935A54">
            <w:pPr>
              <w:widowControl/>
              <w:suppressAutoHyphens w:val="0"/>
              <w:jc w:val="center"/>
              <w:rPr>
                <w:rFonts w:ascii="Verdana" w:eastAsia="Times New Roman" w:hAnsi="Verdana" w:cs="Arial"/>
                <w:b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 w:rsidRPr="00935A54">
              <w:rPr>
                <w:rFonts w:ascii="Verdana" w:eastAsia="Times New Roman" w:hAnsi="Verdana" w:cs="Arial"/>
                <w:b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Nazwa, rodzaj usługi </w:t>
            </w:r>
            <w:r w:rsidRPr="00935A54">
              <w:rPr>
                <w:rFonts w:ascii="Verdana" w:eastAsia="Times New Roman" w:hAnsi="Verdana" w:cs="Arial"/>
                <w:b/>
                <w:color w:val="auto"/>
                <w:kern w:val="0"/>
                <w:sz w:val="18"/>
                <w:szCs w:val="18"/>
                <w:lang w:val="pl-PL" w:eastAsia="pl-PL" w:bidi="ar-SA"/>
              </w:rPr>
              <w:br/>
              <w:t xml:space="preserve">w </w:t>
            </w:r>
            <w:r w:rsidRPr="00935A54">
              <w:rPr>
                <w:rFonts w:ascii="Verdana" w:eastAsia="Times New Roman" w:hAnsi="Verdana" w:cs="Times New Roman"/>
                <w:b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zakresie </w:t>
            </w:r>
            <w:r w:rsidR="00732555">
              <w:rPr>
                <w:rFonts w:ascii="Verdana" w:eastAsia="Times New Roman" w:hAnsi="Verdana" w:cs="Times New Roman"/>
                <w:b/>
                <w:color w:val="auto"/>
                <w:kern w:val="0"/>
                <w:sz w:val="18"/>
                <w:szCs w:val="18"/>
                <w:lang w:val="pl-PL" w:eastAsia="pl-PL" w:bidi="ar-SA"/>
              </w:rPr>
              <w:t>obsługi technicznej</w:t>
            </w:r>
          </w:p>
          <w:p w:rsidR="00935A54" w:rsidRPr="00935A54" w:rsidRDefault="00935A54" w:rsidP="00935A54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935A54">
              <w:rPr>
                <w:rFonts w:ascii="Verdana" w:eastAsia="Times New Roman" w:hAnsi="Verdana" w:cs="Arial"/>
                <w:color w:val="auto"/>
                <w:kern w:val="0"/>
                <w:sz w:val="18"/>
                <w:szCs w:val="18"/>
                <w:lang w:val="pl-PL" w:eastAsia="pl-PL" w:bidi="ar-SA"/>
              </w:rPr>
              <w:t>wykonanych samodzielnie lub przez podmiot udostępniający zdolność techniczną lub zawodową</w:t>
            </w:r>
            <w:r w:rsidRPr="00935A54">
              <w:rPr>
                <w:rFonts w:ascii="Verdana" w:hAnsi="Verdana" w:cs="Arial"/>
                <w:sz w:val="18"/>
                <w:szCs w:val="18"/>
                <w:lang w:val="pl-PL"/>
              </w:rPr>
              <w:t xml:space="preserve">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A54" w:rsidRPr="00935A54" w:rsidRDefault="00935A54" w:rsidP="000E1B09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:rsidR="00935A54" w:rsidRPr="00935A54" w:rsidRDefault="00935A54" w:rsidP="00935A54">
            <w:pPr>
              <w:widowControl/>
              <w:suppressAutoHyphens w:val="0"/>
              <w:jc w:val="center"/>
              <w:rPr>
                <w:rFonts w:ascii="Verdana" w:eastAsia="Times New Roman" w:hAnsi="Verdana" w:cs="Arial"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 w:rsidRPr="00935A54">
              <w:rPr>
                <w:rFonts w:ascii="Verdana" w:eastAsia="Times New Roman" w:hAnsi="Verdana" w:cs="Times New Roman"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Wartość </w:t>
            </w:r>
            <w:r w:rsidRPr="00935A54">
              <w:rPr>
                <w:rFonts w:ascii="Verdana" w:eastAsia="Times New Roman" w:hAnsi="Verdana" w:cs="Times New Roman"/>
                <w:kern w:val="0"/>
                <w:sz w:val="18"/>
                <w:szCs w:val="18"/>
                <w:lang w:val="pl-PL" w:eastAsia="pl-PL" w:bidi="ar-SA"/>
              </w:rPr>
              <w:t>usług</w:t>
            </w:r>
            <w:r w:rsidRPr="00935A54">
              <w:rPr>
                <w:rFonts w:ascii="Verdana" w:eastAsia="Times New Roman" w:hAnsi="Verdana" w:cs="Times New Roman"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 w zakresie </w:t>
            </w:r>
            <w:r w:rsidR="00732555">
              <w:rPr>
                <w:rFonts w:ascii="Verdana" w:eastAsia="Times New Roman" w:hAnsi="Verdana" w:cs="Times New Roman"/>
                <w:color w:val="auto"/>
                <w:kern w:val="0"/>
                <w:sz w:val="18"/>
                <w:szCs w:val="18"/>
                <w:lang w:val="pl-PL" w:eastAsia="pl-PL" w:bidi="ar-SA"/>
              </w:rPr>
              <w:t>obsługi technicznej</w:t>
            </w:r>
            <w:r w:rsidRPr="00935A54">
              <w:rPr>
                <w:rFonts w:ascii="Verdana" w:eastAsia="Times New Roman" w:hAnsi="Verdana" w:cs="Times New Roman"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 w:rsidRPr="00935A54">
              <w:rPr>
                <w:rFonts w:ascii="Verdana" w:eastAsia="Times New Roman" w:hAnsi="Verdana" w:cs="Arial"/>
                <w:color w:val="auto"/>
                <w:kern w:val="0"/>
                <w:sz w:val="18"/>
                <w:szCs w:val="18"/>
                <w:lang w:val="pl-PL" w:eastAsia="pl-PL" w:bidi="ar-SA"/>
              </w:rPr>
              <w:t>w PLN</w:t>
            </w:r>
          </w:p>
          <w:p w:rsidR="00935A54" w:rsidRPr="00935A54" w:rsidRDefault="00935A54" w:rsidP="00935A54">
            <w:pPr>
              <w:widowControl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935A54">
              <w:rPr>
                <w:rFonts w:ascii="Verdana" w:eastAsia="Times New Roman" w:hAnsi="Verdana" w:cs="Arial"/>
                <w:color w:val="auto"/>
                <w:kern w:val="0"/>
                <w:sz w:val="18"/>
                <w:szCs w:val="18"/>
                <w:lang w:val="pl-PL" w:eastAsia="pl-PL" w:bidi="ar-SA"/>
              </w:rPr>
              <w:t>(</w:t>
            </w:r>
            <w:r w:rsidRPr="00935A54">
              <w:rPr>
                <w:rFonts w:ascii="Verdana" w:eastAsia="Times New Roman" w:hAnsi="Verdana" w:cs="Arial"/>
                <w:i/>
                <w:color w:val="auto"/>
                <w:kern w:val="0"/>
                <w:sz w:val="18"/>
                <w:szCs w:val="18"/>
                <w:lang w:val="pl-PL" w:eastAsia="pl-PL" w:bidi="ar-SA"/>
              </w:rPr>
              <w:t>zgodnie z Zaproszeniem do składania ofert)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A54" w:rsidRPr="00935A54" w:rsidRDefault="00935A54" w:rsidP="00935A54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935A54">
              <w:rPr>
                <w:rFonts w:ascii="Verdana" w:hAnsi="Verdana" w:cs="Arial"/>
                <w:sz w:val="18"/>
                <w:szCs w:val="18"/>
                <w:lang w:val="pl-PL"/>
              </w:rPr>
              <w:t>Nazwa i adres podmiotu, na rzecz którego usługi zostały wykonane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54" w:rsidRPr="00935A54" w:rsidRDefault="00935A54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935A54">
              <w:rPr>
                <w:rFonts w:ascii="Verdana" w:hAnsi="Verdana" w:cs="Arial"/>
                <w:sz w:val="18"/>
                <w:szCs w:val="18"/>
                <w:lang w:val="pl-PL"/>
              </w:rPr>
              <w:t xml:space="preserve">Data wykonania usługi </w:t>
            </w:r>
          </w:p>
        </w:tc>
      </w:tr>
      <w:tr w:rsidR="00935A54" w:rsidRPr="00A747BE" w:rsidTr="00935A54">
        <w:trPr>
          <w:trHeight w:val="120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54" w:rsidRPr="00935A54" w:rsidRDefault="00935A54">
            <w:pPr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54" w:rsidRPr="00935A54" w:rsidRDefault="00935A54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4" w:rsidRPr="00935A54" w:rsidRDefault="00935A54" w:rsidP="000E1B09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54" w:rsidRPr="00935A54" w:rsidRDefault="00935A54" w:rsidP="000E1B09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54" w:rsidRPr="00935A54" w:rsidRDefault="00935A54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935A54">
              <w:rPr>
                <w:rFonts w:ascii="Verdana" w:hAnsi="Verdana" w:cs="Arial"/>
                <w:sz w:val="18"/>
                <w:szCs w:val="18"/>
                <w:lang w:val="pl-PL"/>
              </w:rPr>
              <w:t xml:space="preserve">Rozpoczęcia (miesiąc/rok)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54" w:rsidRPr="00935A54" w:rsidRDefault="00935A54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935A54">
              <w:rPr>
                <w:rFonts w:ascii="Verdana" w:hAnsi="Verdana" w:cs="Arial"/>
                <w:sz w:val="18"/>
                <w:szCs w:val="18"/>
                <w:lang w:val="pl-PL"/>
              </w:rPr>
              <w:t>Zakończenia (miesiąc/rok)</w:t>
            </w:r>
          </w:p>
        </w:tc>
      </w:tr>
      <w:tr w:rsidR="00935A54" w:rsidRPr="00A747BE" w:rsidTr="00935A54">
        <w:trPr>
          <w:trHeight w:val="14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54" w:rsidRPr="00A747BE" w:rsidRDefault="00935A54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:rsidR="00935A54" w:rsidRPr="00A747BE" w:rsidRDefault="00935A54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747BE">
              <w:rPr>
                <w:rFonts w:ascii="Verdana" w:hAnsi="Verdana" w:cs="Arial"/>
                <w:sz w:val="22"/>
                <w:szCs w:val="22"/>
              </w:rPr>
              <w:t>1</w:t>
            </w:r>
          </w:p>
          <w:p w:rsidR="00935A54" w:rsidRPr="00A747BE" w:rsidRDefault="00935A54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935A54" w:rsidRPr="00A747BE" w:rsidRDefault="00935A54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935A54" w:rsidRPr="00A747BE" w:rsidRDefault="00935A54">
            <w:pPr>
              <w:keepLines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4" w:rsidRPr="00A747BE" w:rsidRDefault="00935A54">
            <w:pPr>
              <w:keepLines/>
              <w:spacing w:before="100" w:beforeAutospacing="1"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:rsidR="00935A54" w:rsidRPr="00A747BE" w:rsidRDefault="00935A54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</w:p>
          <w:p w:rsidR="00935A54" w:rsidRPr="00935A54" w:rsidRDefault="00935A54" w:rsidP="00935A54">
            <w:pPr>
              <w:widowControl/>
              <w:suppressAutoHyphens w:val="0"/>
              <w:spacing w:before="100" w:beforeAutospacing="1"/>
              <w:ind w:left="-70"/>
              <w:jc w:val="center"/>
              <w:rPr>
                <w:rFonts w:ascii="Arial" w:eastAsia="Times New Roman" w:hAnsi="Arial" w:cs="Arial"/>
                <w:color w:val="auto"/>
                <w:kern w:val="0"/>
                <w:sz w:val="12"/>
                <w:szCs w:val="12"/>
                <w:lang w:val="pl-PL" w:eastAsia="pl-PL" w:bidi="ar-SA"/>
              </w:rPr>
            </w:pPr>
          </w:p>
          <w:p w:rsidR="001B5135" w:rsidRDefault="00935A54" w:rsidP="00935A54">
            <w:pPr>
              <w:widowControl/>
              <w:suppressAutoHyphens w:val="0"/>
              <w:ind w:left="-68"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 w:rsidRPr="00935A5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usługa w </w:t>
            </w:r>
            <w:r w:rsidRPr="00935A54">
              <w:rPr>
                <w:rFonts w:ascii="Arial" w:eastAsia="Times New Roman" w:hAnsi="Arial" w:cs="Times New Roman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zakresie </w:t>
            </w:r>
            <w:r w:rsidR="001B5135" w:rsidRPr="001B5135">
              <w:rPr>
                <w:rFonts w:ascii="Arial" w:eastAsia="Times New Roman" w:hAnsi="Arial" w:cs="Times New Roman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  <w:t>obsługi technicznej</w:t>
            </w:r>
            <w:r w:rsidR="001B5135" w:rsidRPr="001B5135">
              <w:rPr>
                <w:rFonts w:ascii="Arial" w:eastAsia="Times New Roman" w:hAnsi="Arial" w:cs="Times New Roman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</w:p>
          <w:p w:rsidR="001B5135" w:rsidRDefault="001B5135" w:rsidP="00935A54">
            <w:pPr>
              <w:widowControl/>
              <w:suppressAutoHyphens w:val="0"/>
              <w:ind w:left="-68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  <w:p w:rsidR="00935A54" w:rsidRPr="00935A54" w:rsidRDefault="00935A54" w:rsidP="00935A54">
            <w:pPr>
              <w:widowControl/>
              <w:suppressAutoHyphens w:val="0"/>
              <w:ind w:left="-68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 w:rsidRPr="00935A54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…………………………………</w:t>
            </w:r>
          </w:p>
          <w:p w:rsidR="00935A54" w:rsidRPr="00935A54" w:rsidRDefault="00935A54" w:rsidP="00935A54">
            <w:pPr>
              <w:widowControl/>
              <w:suppressAutoHyphens w:val="0"/>
              <w:ind w:left="-68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  <w:p w:rsidR="00935A54" w:rsidRPr="00935A54" w:rsidRDefault="00935A54" w:rsidP="00935A54">
            <w:pPr>
              <w:widowControl/>
              <w:suppressAutoHyphens w:val="0"/>
              <w:ind w:left="-68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 w:rsidRPr="00935A54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…………………………………</w:t>
            </w:r>
          </w:p>
          <w:p w:rsidR="00935A54" w:rsidRPr="00935A54" w:rsidRDefault="00935A54" w:rsidP="00935A54">
            <w:pPr>
              <w:keepNext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iCs/>
                <w:color w:val="auto"/>
                <w:kern w:val="0"/>
                <w:sz w:val="16"/>
                <w:szCs w:val="16"/>
                <w:lang w:val="x-none" w:eastAsia="x-none" w:bidi="ar-SA"/>
              </w:rPr>
            </w:pPr>
            <w:r w:rsidRPr="00935A54">
              <w:rPr>
                <w:rFonts w:ascii="Arial" w:eastAsia="Times New Roman" w:hAnsi="Arial" w:cs="Arial"/>
                <w:bCs/>
                <w:iCs/>
                <w:color w:val="auto"/>
                <w:kern w:val="0"/>
                <w:sz w:val="16"/>
                <w:szCs w:val="16"/>
                <w:lang w:val="x-none" w:eastAsia="x-none" w:bidi="ar-SA"/>
              </w:rPr>
              <w:t>(podać nazwę</w:t>
            </w:r>
            <w:r w:rsidRPr="00935A54">
              <w:rPr>
                <w:rFonts w:ascii="Arial" w:eastAsia="Times New Roman" w:hAnsi="Arial" w:cs="Arial"/>
                <w:bCs/>
                <w:iCs/>
                <w:color w:val="auto"/>
                <w:kern w:val="0"/>
                <w:sz w:val="16"/>
                <w:szCs w:val="16"/>
                <w:lang w:val="pl-PL" w:eastAsia="x-none" w:bidi="ar-SA"/>
              </w:rPr>
              <w:t>, rodzaj obiektu np. pływalnia, kąpielisko, przystań</w:t>
            </w:r>
            <w:r w:rsidRPr="00935A54">
              <w:rPr>
                <w:rFonts w:ascii="Arial" w:eastAsia="Times New Roman" w:hAnsi="Arial" w:cs="Arial"/>
                <w:bCs/>
                <w:iCs/>
                <w:color w:val="auto"/>
                <w:kern w:val="0"/>
                <w:sz w:val="16"/>
                <w:szCs w:val="16"/>
                <w:lang w:val="x-none" w:eastAsia="x-none" w:bidi="ar-SA"/>
              </w:rPr>
              <w:t>)</w:t>
            </w:r>
          </w:p>
          <w:p w:rsidR="00935A54" w:rsidRPr="00935A54" w:rsidRDefault="00935A54">
            <w:pPr>
              <w:keepLines/>
              <w:spacing w:line="360" w:lineRule="auto"/>
              <w:rPr>
                <w:rFonts w:ascii="Verdana" w:hAnsi="Verdana" w:cs="Arial"/>
                <w:sz w:val="22"/>
                <w:szCs w:val="22"/>
                <w:lang w:val="x-none"/>
              </w:rPr>
            </w:pPr>
          </w:p>
          <w:p w:rsidR="00935A54" w:rsidRPr="00935A54" w:rsidRDefault="00935A54">
            <w:pPr>
              <w:keepLines/>
              <w:ind w:left="-68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</w:p>
          <w:p w:rsid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</w:p>
          <w:p w:rsid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</w:p>
          <w:p w:rsid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</w:p>
          <w:p w:rsid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</w:p>
          <w:p w:rsidR="00935A54" w:rsidRP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 w:rsidRPr="00935A54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………………….....</w:t>
            </w:r>
          </w:p>
          <w:p w:rsidR="00935A54" w:rsidRPr="00A747BE" w:rsidRDefault="00935A54" w:rsidP="00935A54">
            <w:pPr>
              <w:keepLines/>
              <w:ind w:left="917" w:hanging="917"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                   </w:t>
            </w:r>
            <w:r w:rsidRPr="00935A5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  <w:t>PLN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54" w:rsidRPr="00A747BE" w:rsidRDefault="00935A54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4" w:rsidRPr="00A747BE" w:rsidRDefault="00935A54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</w:tr>
      <w:tr w:rsidR="00935A54" w:rsidRPr="00A747BE" w:rsidTr="00935A54">
        <w:trPr>
          <w:trHeight w:val="14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54" w:rsidRPr="00A747BE" w:rsidRDefault="00935A54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lastRenderedPageBreak/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4" w:rsidRPr="00A747BE" w:rsidRDefault="00935A54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</w:p>
          <w:p w:rsidR="00935A54" w:rsidRPr="00935A54" w:rsidRDefault="00935A54" w:rsidP="00935A54">
            <w:pPr>
              <w:widowControl/>
              <w:suppressAutoHyphens w:val="0"/>
              <w:spacing w:before="100" w:beforeAutospacing="1"/>
              <w:ind w:left="-70"/>
              <w:jc w:val="center"/>
              <w:rPr>
                <w:rFonts w:ascii="Arial" w:eastAsia="Times New Roman" w:hAnsi="Arial" w:cs="Arial"/>
                <w:color w:val="auto"/>
                <w:kern w:val="0"/>
                <w:sz w:val="12"/>
                <w:szCs w:val="12"/>
                <w:lang w:val="pl-PL" w:eastAsia="pl-PL" w:bidi="ar-SA"/>
              </w:rPr>
            </w:pPr>
          </w:p>
          <w:p w:rsidR="00935A54" w:rsidRPr="00935A54" w:rsidRDefault="00935A54" w:rsidP="00935A54">
            <w:pPr>
              <w:widowControl/>
              <w:suppressAutoHyphens w:val="0"/>
              <w:ind w:left="-68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 w:rsidRPr="00935A5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usługa w </w:t>
            </w:r>
            <w:r w:rsidRPr="00935A54">
              <w:rPr>
                <w:rFonts w:ascii="Arial" w:eastAsia="Times New Roman" w:hAnsi="Arial" w:cs="Times New Roman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zakresie </w:t>
            </w:r>
            <w:r w:rsidR="001B5135" w:rsidRPr="001B5135">
              <w:rPr>
                <w:rFonts w:ascii="Arial" w:eastAsia="Times New Roman" w:hAnsi="Arial" w:cs="Times New Roman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  <w:t>obsługi technicznej</w:t>
            </w:r>
          </w:p>
          <w:p w:rsidR="00935A54" w:rsidRPr="00935A54" w:rsidRDefault="00935A54" w:rsidP="00935A54">
            <w:pPr>
              <w:widowControl/>
              <w:suppressAutoHyphens w:val="0"/>
              <w:ind w:left="-68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  <w:p w:rsidR="00935A54" w:rsidRPr="00935A54" w:rsidRDefault="00935A54" w:rsidP="00935A54">
            <w:pPr>
              <w:widowControl/>
              <w:suppressAutoHyphens w:val="0"/>
              <w:ind w:left="-68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 w:rsidRPr="00935A54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…………………………………</w:t>
            </w:r>
          </w:p>
          <w:p w:rsidR="00935A54" w:rsidRPr="00935A54" w:rsidRDefault="00935A54" w:rsidP="00935A54">
            <w:pPr>
              <w:widowControl/>
              <w:suppressAutoHyphens w:val="0"/>
              <w:ind w:left="-68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  <w:p w:rsidR="00935A54" w:rsidRPr="00935A54" w:rsidRDefault="00935A54" w:rsidP="00935A54">
            <w:pPr>
              <w:widowControl/>
              <w:suppressAutoHyphens w:val="0"/>
              <w:ind w:left="-68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 w:rsidRPr="00935A54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…………………………………</w:t>
            </w:r>
          </w:p>
          <w:p w:rsidR="00935A54" w:rsidRPr="00935A54" w:rsidRDefault="00935A54" w:rsidP="00935A54">
            <w:pPr>
              <w:keepNext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Cs/>
                <w:iCs/>
                <w:color w:val="auto"/>
                <w:kern w:val="0"/>
                <w:sz w:val="16"/>
                <w:szCs w:val="16"/>
                <w:lang w:val="x-none" w:eastAsia="x-none" w:bidi="ar-SA"/>
              </w:rPr>
            </w:pPr>
            <w:r w:rsidRPr="00935A54">
              <w:rPr>
                <w:rFonts w:ascii="Arial" w:eastAsia="Times New Roman" w:hAnsi="Arial" w:cs="Arial"/>
                <w:bCs/>
                <w:iCs/>
                <w:color w:val="auto"/>
                <w:kern w:val="0"/>
                <w:sz w:val="16"/>
                <w:szCs w:val="16"/>
                <w:lang w:val="x-none" w:eastAsia="x-none" w:bidi="ar-SA"/>
              </w:rPr>
              <w:t>(podać nazwę</w:t>
            </w:r>
            <w:r w:rsidRPr="00935A54">
              <w:rPr>
                <w:rFonts w:ascii="Arial" w:eastAsia="Times New Roman" w:hAnsi="Arial" w:cs="Arial"/>
                <w:bCs/>
                <w:iCs/>
                <w:color w:val="auto"/>
                <w:kern w:val="0"/>
                <w:sz w:val="16"/>
                <w:szCs w:val="16"/>
                <w:lang w:val="pl-PL" w:eastAsia="x-none" w:bidi="ar-SA"/>
              </w:rPr>
              <w:t>, rodzaj obiektu np. pływalnia, kąpielisko, przystań</w:t>
            </w:r>
            <w:r w:rsidRPr="00935A54">
              <w:rPr>
                <w:rFonts w:ascii="Arial" w:eastAsia="Times New Roman" w:hAnsi="Arial" w:cs="Arial"/>
                <w:bCs/>
                <w:iCs/>
                <w:color w:val="auto"/>
                <w:kern w:val="0"/>
                <w:sz w:val="16"/>
                <w:szCs w:val="16"/>
                <w:lang w:val="x-none" w:eastAsia="x-none" w:bidi="ar-SA"/>
              </w:rPr>
              <w:t>)</w:t>
            </w:r>
          </w:p>
          <w:p w:rsidR="00935A54" w:rsidRPr="00935A54" w:rsidRDefault="00935A54">
            <w:pPr>
              <w:keepLines/>
              <w:spacing w:before="100" w:beforeAutospacing="1"/>
              <w:ind w:left="-70"/>
              <w:jc w:val="center"/>
              <w:rPr>
                <w:rFonts w:ascii="Verdana" w:hAnsi="Verdana" w:cs="Arial"/>
                <w:sz w:val="22"/>
                <w:szCs w:val="22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</w:p>
          <w:p w:rsid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</w:p>
          <w:p w:rsid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</w:p>
          <w:p w:rsid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</w:p>
          <w:p w:rsid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</w:p>
          <w:p w:rsid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</w:p>
          <w:p w:rsidR="00935A54" w:rsidRPr="00935A54" w:rsidRDefault="00935A54" w:rsidP="00935A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 w:rsidRPr="00935A54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………………….....</w:t>
            </w:r>
          </w:p>
          <w:p w:rsidR="00935A54" w:rsidRPr="00A747BE" w:rsidRDefault="00935A54" w:rsidP="00935A54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                   </w:t>
            </w:r>
            <w:r w:rsidRPr="00935A5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  <w:t>PLN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54" w:rsidRPr="00A747BE" w:rsidRDefault="00935A54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4" w:rsidRPr="00A747BE" w:rsidRDefault="00935A54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</w:tr>
    </w:tbl>
    <w:p w:rsidR="00942606" w:rsidRPr="00942606" w:rsidRDefault="00942606" w:rsidP="00942606">
      <w:pPr>
        <w:keepLines/>
        <w:ind w:left="851" w:hanging="851"/>
        <w:rPr>
          <w:rFonts w:ascii="Verdana" w:hAnsi="Verdana"/>
          <w:b/>
          <w:sz w:val="22"/>
          <w:szCs w:val="22"/>
          <w:lang w:val="pl-PL"/>
        </w:rPr>
      </w:pPr>
      <w:r w:rsidRPr="00942606">
        <w:rPr>
          <w:rFonts w:ascii="Verdana" w:hAnsi="Verdana"/>
          <w:b/>
          <w:sz w:val="22"/>
          <w:szCs w:val="22"/>
          <w:lang w:val="pl-PL"/>
        </w:rPr>
        <w:t xml:space="preserve">         </w:t>
      </w:r>
    </w:p>
    <w:p w:rsidR="00942606" w:rsidRPr="00942606" w:rsidRDefault="00942606" w:rsidP="00942606">
      <w:pPr>
        <w:keepLines/>
        <w:spacing w:line="276" w:lineRule="auto"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Oświadczam/y* że:</w:t>
      </w:r>
    </w:p>
    <w:p w:rsidR="00942606" w:rsidRPr="00942606" w:rsidRDefault="00942606" w:rsidP="00942606">
      <w:pPr>
        <w:keepLines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poz.  ………. wykazu stanowi zdolność techniczną lub zawodową Wykonawcy składającego ofertę,</w:t>
      </w:r>
    </w:p>
    <w:p w:rsidR="00942606" w:rsidRPr="00942606" w:rsidRDefault="00942606" w:rsidP="00942606">
      <w:pPr>
        <w:keepLines/>
        <w:spacing w:after="120"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poz. ………. wykazu jest zdolnością techniczną lub zawodową oddaną do dyspozycji przez inny/inne* podmiot/y*.</w:t>
      </w:r>
    </w:p>
    <w:p w:rsidR="00935A54" w:rsidRPr="001B5135" w:rsidRDefault="00935A54" w:rsidP="00794673">
      <w:pPr>
        <w:keepLines/>
        <w:spacing w:after="120"/>
        <w:rPr>
          <w:rFonts w:ascii="Verdana" w:hAnsi="Verdana" w:cs="Arial"/>
          <w:sz w:val="20"/>
          <w:szCs w:val="20"/>
          <w:lang w:val="pl-PL"/>
        </w:rPr>
      </w:pPr>
    </w:p>
    <w:p w:rsidR="00942606" w:rsidRPr="001B5135" w:rsidRDefault="00942606" w:rsidP="00794673">
      <w:pPr>
        <w:keepLines/>
        <w:spacing w:after="120"/>
        <w:rPr>
          <w:rFonts w:ascii="Verdana" w:hAnsi="Verdana"/>
          <w:sz w:val="20"/>
          <w:szCs w:val="20"/>
          <w:lang w:val="pl-PL"/>
        </w:rPr>
      </w:pPr>
      <w:r w:rsidRPr="001B5135">
        <w:rPr>
          <w:rFonts w:ascii="Verdana" w:hAnsi="Verdana" w:cs="Arial"/>
          <w:sz w:val="20"/>
          <w:szCs w:val="20"/>
          <w:lang w:val="pl-PL"/>
        </w:rPr>
        <w:t>* Niepotrzebne skreślić</w:t>
      </w:r>
    </w:p>
    <w:p w:rsidR="00794673" w:rsidRPr="001B5135" w:rsidRDefault="00794673" w:rsidP="00794673">
      <w:pPr>
        <w:keepLines/>
        <w:spacing w:after="120"/>
        <w:rPr>
          <w:rFonts w:ascii="Verdana" w:hAnsi="Verdana"/>
          <w:sz w:val="20"/>
          <w:szCs w:val="20"/>
          <w:lang w:val="pl-PL"/>
        </w:rPr>
      </w:pPr>
    </w:p>
    <w:p w:rsidR="00794673" w:rsidRPr="00E27F75" w:rsidRDefault="00794673" w:rsidP="00794673">
      <w:pPr>
        <w:widowControl/>
        <w:tabs>
          <w:tab w:val="left" w:pos="3053"/>
        </w:tabs>
        <w:rPr>
          <w:rFonts w:ascii="Calibri" w:eastAsia="Times New Roman" w:hAnsi="Calibri" w:cs="Arial"/>
          <w:b/>
          <w:color w:val="auto"/>
          <w:lang w:val="pl-PL" w:eastAsia="ar-SA" w:bidi="ar-SA"/>
        </w:rPr>
      </w:pPr>
      <w:r w:rsidRPr="00E27F75">
        <w:rPr>
          <w:rFonts w:ascii="Calibri" w:eastAsia="Times New Roman" w:hAnsi="Calibri" w:cs="Arial"/>
          <w:b/>
          <w:color w:val="auto"/>
          <w:lang w:val="pl-PL" w:eastAsia="ar-SA" w:bidi="ar-SA"/>
        </w:rPr>
        <w:t>UWAGA:</w:t>
      </w:r>
    </w:p>
    <w:p w:rsidR="00794673" w:rsidRPr="00902388" w:rsidRDefault="00794673" w:rsidP="0079467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Arial"/>
          <w:color w:val="auto"/>
          <w:kern w:val="0"/>
          <w:lang w:val="pl-PL" w:eastAsia="pl-PL" w:bidi="ar-SA"/>
        </w:rPr>
      </w:pPr>
      <w:r w:rsidRPr="00E27F75">
        <w:rPr>
          <w:rFonts w:ascii="Calibri" w:eastAsia="Times New Roman" w:hAnsi="Calibri" w:cs="Arial"/>
          <w:color w:val="auto"/>
          <w:lang w:val="pl-PL" w:eastAsia="ar-SA" w:bidi="ar-SA"/>
        </w:rPr>
        <w:t xml:space="preserve">Należy dołączyć dowody, </w:t>
      </w:r>
      <w:r w:rsidRPr="00E27F7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że </w:t>
      </w:r>
      <w:r>
        <w:rPr>
          <w:rFonts w:ascii="Calibri" w:eastAsia="Times New Roman" w:hAnsi="Calibri" w:cs="Arial"/>
          <w:color w:val="auto"/>
          <w:lang w:val="pl-PL" w:eastAsia="ar-SA" w:bidi="ar-SA"/>
        </w:rPr>
        <w:t>ww. usługi</w:t>
      </w:r>
      <w:r w:rsidRPr="00E27F75">
        <w:rPr>
          <w:rFonts w:ascii="Calibri" w:eastAsia="Times New Roman" w:hAnsi="Calibri" w:cs="Arial"/>
          <w:color w:val="auto"/>
          <w:lang w:val="pl-PL" w:eastAsia="ar-SA" w:bidi="ar-SA"/>
        </w:rPr>
        <w:t xml:space="preserve"> </w:t>
      </w:r>
      <w:r w:rsidRPr="00E27F7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zostały wykonane należycie, </w:t>
      </w:r>
      <w:r w:rsidRPr="00E27F75">
        <w:rPr>
          <w:rFonts w:ascii="Calibri" w:eastAsia="Calibri" w:hAnsi="Calibri" w:cs="Arial"/>
          <w:color w:val="auto"/>
          <w:kern w:val="0"/>
          <w:lang w:val="pl-PL" w:eastAsia="pl-PL" w:bidi="ar-SA"/>
        </w:rPr>
        <w:t>w szczególności nal</w:t>
      </w:r>
      <w:r>
        <w:rPr>
          <w:rFonts w:ascii="Calibri" w:eastAsia="Calibri" w:hAnsi="Calibri" w:cs="Arial"/>
          <w:color w:val="auto"/>
          <w:kern w:val="0"/>
          <w:lang w:val="pl-PL" w:eastAsia="pl-PL" w:bidi="ar-SA"/>
        </w:rPr>
        <w:t>eży podać informacje o tym czy usługi</w:t>
      </w:r>
      <w:r w:rsidRPr="00E27F75">
        <w:rPr>
          <w:rFonts w:ascii="Calibri" w:eastAsia="Calibri" w:hAnsi="Calibri" w:cs="Arial"/>
          <w:color w:val="auto"/>
          <w:kern w:val="0"/>
          <w:lang w:val="pl-PL" w:eastAsia="pl-PL" w:bidi="ar-SA"/>
        </w:rPr>
        <w:t xml:space="preserve"> zostały wykonane zgodnie z przepisami prawa i prawidłowo ukończone, przy czym dowodami, o których mowa, są referencje bądź inne dokumenty wystawione przez podmiot, na rzecz, którego roboty budowlane były wykonywane, a jeżeli z uzasadnionej przyczyny o obiektywnym charakterze wykonawca nie jest w stanie uzyskać ty</w:t>
      </w:r>
      <w:r>
        <w:rPr>
          <w:rFonts w:ascii="Calibri" w:eastAsia="Calibri" w:hAnsi="Calibri" w:cs="Arial"/>
          <w:color w:val="auto"/>
          <w:kern w:val="0"/>
          <w:lang w:val="pl-PL" w:eastAsia="pl-PL" w:bidi="ar-SA"/>
        </w:rPr>
        <w:t>ch dokumentów – inne dokumenty.</w:t>
      </w:r>
    </w:p>
    <w:p w:rsidR="0078330E" w:rsidRPr="00942606" w:rsidRDefault="0078330E" w:rsidP="00976F9E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sectPr w:rsidR="0078330E" w:rsidRPr="00942606" w:rsidSect="00286375">
      <w:footerReference w:type="default" r:id="rId9"/>
      <w:pgSz w:w="11906" w:h="16838"/>
      <w:pgMar w:top="993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3DF9" w:rsidRDefault="00743DF9" w:rsidP="00E36944">
      <w:r>
        <w:separator/>
      </w:r>
    </w:p>
  </w:endnote>
  <w:endnote w:type="continuationSeparator" w:id="0">
    <w:p w:rsidR="00743DF9" w:rsidRDefault="00743DF9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2606" w:rsidRDefault="0094260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:rsidR="00942606" w:rsidRDefault="00942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3DF9" w:rsidRDefault="00743DF9" w:rsidP="00E36944">
      <w:r>
        <w:separator/>
      </w:r>
    </w:p>
  </w:footnote>
  <w:footnote w:type="continuationSeparator" w:id="0">
    <w:p w:rsidR="00743DF9" w:rsidRDefault="00743DF9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7F5D18"/>
    <w:multiLevelType w:val="hybridMultilevel"/>
    <w:tmpl w:val="181C6772"/>
    <w:lvl w:ilvl="0" w:tplc="D7988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EC76F928">
      <w:start w:val="1"/>
      <w:numFmt w:val="lowerLetter"/>
      <w:lvlText w:val="%2)"/>
      <w:lvlJc w:val="left"/>
      <w:pPr>
        <w:ind w:left="633" w:hanging="360"/>
      </w:pPr>
      <w:rPr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24134">
    <w:abstractNumId w:val="1"/>
  </w:num>
  <w:num w:numId="2" w16cid:durableId="1503930031">
    <w:abstractNumId w:val="2"/>
  </w:num>
  <w:num w:numId="3" w16cid:durableId="1059013844">
    <w:abstractNumId w:val="3"/>
  </w:num>
  <w:num w:numId="4" w16cid:durableId="799418746">
    <w:abstractNumId w:val="5"/>
  </w:num>
  <w:num w:numId="5" w16cid:durableId="1625843596">
    <w:abstractNumId w:val="6"/>
  </w:num>
  <w:num w:numId="6" w16cid:durableId="708334812">
    <w:abstractNumId w:val="7"/>
  </w:num>
  <w:num w:numId="7" w16cid:durableId="1245532914">
    <w:abstractNumId w:val="8"/>
  </w:num>
  <w:num w:numId="8" w16cid:durableId="1435445177">
    <w:abstractNumId w:val="37"/>
  </w:num>
  <w:num w:numId="9" w16cid:durableId="227809901">
    <w:abstractNumId w:val="40"/>
  </w:num>
  <w:num w:numId="10" w16cid:durableId="1820266513">
    <w:abstractNumId w:val="11"/>
  </w:num>
  <w:num w:numId="11" w16cid:durableId="2115784358">
    <w:abstractNumId w:val="43"/>
  </w:num>
  <w:num w:numId="12" w16cid:durableId="12532724">
    <w:abstractNumId w:val="46"/>
  </w:num>
  <w:num w:numId="13" w16cid:durableId="942959842">
    <w:abstractNumId w:val="41"/>
  </w:num>
  <w:num w:numId="14" w16cid:durableId="1793356889">
    <w:abstractNumId w:val="38"/>
  </w:num>
  <w:num w:numId="15" w16cid:durableId="982662266">
    <w:abstractNumId w:val="33"/>
  </w:num>
  <w:num w:numId="16" w16cid:durableId="1149135139">
    <w:abstractNumId w:val="42"/>
  </w:num>
  <w:num w:numId="17" w16cid:durableId="782118614">
    <w:abstractNumId w:val="18"/>
  </w:num>
  <w:num w:numId="18" w16cid:durableId="1894389866">
    <w:abstractNumId w:val="23"/>
  </w:num>
  <w:num w:numId="19" w16cid:durableId="1252012819">
    <w:abstractNumId w:val="27"/>
  </w:num>
  <w:num w:numId="20" w16cid:durableId="800272180">
    <w:abstractNumId w:val="29"/>
  </w:num>
  <w:num w:numId="21" w16cid:durableId="475490146">
    <w:abstractNumId w:val="25"/>
  </w:num>
  <w:num w:numId="22" w16cid:durableId="1460491435">
    <w:abstractNumId w:val="28"/>
  </w:num>
  <w:num w:numId="23" w16cid:durableId="1946577974">
    <w:abstractNumId w:val="31"/>
  </w:num>
  <w:num w:numId="24" w16cid:durableId="644117884">
    <w:abstractNumId w:val="32"/>
  </w:num>
  <w:num w:numId="25" w16cid:durableId="1509253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9331230">
    <w:abstractNumId w:val="19"/>
  </w:num>
  <w:num w:numId="27" w16cid:durableId="1394349871">
    <w:abstractNumId w:val="10"/>
  </w:num>
  <w:num w:numId="28" w16cid:durableId="229386625">
    <w:abstractNumId w:val="15"/>
  </w:num>
  <w:num w:numId="29" w16cid:durableId="1854103694">
    <w:abstractNumId w:val="45"/>
  </w:num>
  <w:num w:numId="30" w16cid:durableId="2067022772">
    <w:abstractNumId w:val="39"/>
  </w:num>
  <w:num w:numId="31" w16cid:durableId="537206930">
    <w:abstractNumId w:val="30"/>
  </w:num>
  <w:num w:numId="32" w16cid:durableId="805658461">
    <w:abstractNumId w:val="34"/>
  </w:num>
  <w:num w:numId="33" w16cid:durableId="819419844">
    <w:abstractNumId w:val="22"/>
  </w:num>
  <w:num w:numId="34" w16cid:durableId="1325889447">
    <w:abstractNumId w:val="17"/>
  </w:num>
  <w:num w:numId="35" w16cid:durableId="209415133">
    <w:abstractNumId w:val="24"/>
  </w:num>
  <w:num w:numId="36" w16cid:durableId="1111432834">
    <w:abstractNumId w:val="36"/>
  </w:num>
  <w:num w:numId="37" w16cid:durableId="535509947">
    <w:abstractNumId w:val="20"/>
  </w:num>
  <w:num w:numId="38" w16cid:durableId="932904981">
    <w:abstractNumId w:val="21"/>
  </w:num>
  <w:num w:numId="39" w16cid:durableId="14520909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B20"/>
    <w:rsid w:val="00016C2D"/>
    <w:rsid w:val="00017C8A"/>
    <w:rsid w:val="00017D90"/>
    <w:rsid w:val="00022470"/>
    <w:rsid w:val="0002314A"/>
    <w:rsid w:val="000261B4"/>
    <w:rsid w:val="000265FA"/>
    <w:rsid w:val="00026B06"/>
    <w:rsid w:val="00027A5E"/>
    <w:rsid w:val="0003289C"/>
    <w:rsid w:val="00033A9D"/>
    <w:rsid w:val="0003699B"/>
    <w:rsid w:val="000403DF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2E67"/>
    <w:rsid w:val="000844B3"/>
    <w:rsid w:val="00087374"/>
    <w:rsid w:val="0009009A"/>
    <w:rsid w:val="000903FC"/>
    <w:rsid w:val="00090AB0"/>
    <w:rsid w:val="00091CA1"/>
    <w:rsid w:val="00097607"/>
    <w:rsid w:val="000A1271"/>
    <w:rsid w:val="000A1838"/>
    <w:rsid w:val="000A2AE5"/>
    <w:rsid w:val="000A33BE"/>
    <w:rsid w:val="000A3693"/>
    <w:rsid w:val="000A7309"/>
    <w:rsid w:val="000A7900"/>
    <w:rsid w:val="000B11E1"/>
    <w:rsid w:val="000B33CD"/>
    <w:rsid w:val="000D6958"/>
    <w:rsid w:val="000E10DF"/>
    <w:rsid w:val="000E1B09"/>
    <w:rsid w:val="000E20CA"/>
    <w:rsid w:val="000E7433"/>
    <w:rsid w:val="000F2133"/>
    <w:rsid w:val="000F50F1"/>
    <w:rsid w:val="000F529D"/>
    <w:rsid w:val="000F750A"/>
    <w:rsid w:val="000F7DEB"/>
    <w:rsid w:val="00105C9E"/>
    <w:rsid w:val="00107A14"/>
    <w:rsid w:val="00107DB9"/>
    <w:rsid w:val="00110DD8"/>
    <w:rsid w:val="00121086"/>
    <w:rsid w:val="00123FA6"/>
    <w:rsid w:val="00131262"/>
    <w:rsid w:val="00136D4A"/>
    <w:rsid w:val="00137D29"/>
    <w:rsid w:val="001433AB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97C99"/>
    <w:rsid w:val="001A06AE"/>
    <w:rsid w:val="001A06D7"/>
    <w:rsid w:val="001A76E6"/>
    <w:rsid w:val="001B2E4D"/>
    <w:rsid w:val="001B49F7"/>
    <w:rsid w:val="001B5135"/>
    <w:rsid w:val="001B7C16"/>
    <w:rsid w:val="001C1692"/>
    <w:rsid w:val="001C408A"/>
    <w:rsid w:val="001C4EB0"/>
    <w:rsid w:val="001D065C"/>
    <w:rsid w:val="001D0F62"/>
    <w:rsid w:val="001D1551"/>
    <w:rsid w:val="001D56C5"/>
    <w:rsid w:val="001D5B59"/>
    <w:rsid w:val="001D5F9A"/>
    <w:rsid w:val="001D7B63"/>
    <w:rsid w:val="001E0CDA"/>
    <w:rsid w:val="001E5B2C"/>
    <w:rsid w:val="001F03FA"/>
    <w:rsid w:val="001F148F"/>
    <w:rsid w:val="001F287E"/>
    <w:rsid w:val="001F3F8F"/>
    <w:rsid w:val="001F4DFF"/>
    <w:rsid w:val="002024DE"/>
    <w:rsid w:val="00203B81"/>
    <w:rsid w:val="00207942"/>
    <w:rsid w:val="0021142E"/>
    <w:rsid w:val="00224054"/>
    <w:rsid w:val="00225C2E"/>
    <w:rsid w:val="00226D3D"/>
    <w:rsid w:val="002476E8"/>
    <w:rsid w:val="0025258D"/>
    <w:rsid w:val="00253392"/>
    <w:rsid w:val="002560DD"/>
    <w:rsid w:val="00260FEF"/>
    <w:rsid w:val="00263753"/>
    <w:rsid w:val="0027720C"/>
    <w:rsid w:val="0027737C"/>
    <w:rsid w:val="0028089A"/>
    <w:rsid w:val="00286375"/>
    <w:rsid w:val="00286875"/>
    <w:rsid w:val="00286E31"/>
    <w:rsid w:val="0029014B"/>
    <w:rsid w:val="002917DE"/>
    <w:rsid w:val="00297B5E"/>
    <w:rsid w:val="002A18AB"/>
    <w:rsid w:val="002B19AA"/>
    <w:rsid w:val="002B75F7"/>
    <w:rsid w:val="002C2C11"/>
    <w:rsid w:val="002C4205"/>
    <w:rsid w:val="002C43D8"/>
    <w:rsid w:val="002C7A45"/>
    <w:rsid w:val="002C7C3A"/>
    <w:rsid w:val="002D6C27"/>
    <w:rsid w:val="002D7F4D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32DDD"/>
    <w:rsid w:val="00337662"/>
    <w:rsid w:val="00340FD2"/>
    <w:rsid w:val="003442A6"/>
    <w:rsid w:val="003459CB"/>
    <w:rsid w:val="00350D70"/>
    <w:rsid w:val="00355582"/>
    <w:rsid w:val="00357EDF"/>
    <w:rsid w:val="003608AE"/>
    <w:rsid w:val="0036279F"/>
    <w:rsid w:val="00363EBB"/>
    <w:rsid w:val="00365D25"/>
    <w:rsid w:val="0036612C"/>
    <w:rsid w:val="0037010F"/>
    <w:rsid w:val="00372064"/>
    <w:rsid w:val="00383869"/>
    <w:rsid w:val="00385E80"/>
    <w:rsid w:val="00390383"/>
    <w:rsid w:val="00391189"/>
    <w:rsid w:val="00391416"/>
    <w:rsid w:val="00391B2A"/>
    <w:rsid w:val="00393E01"/>
    <w:rsid w:val="0039502A"/>
    <w:rsid w:val="00395579"/>
    <w:rsid w:val="003A12AB"/>
    <w:rsid w:val="003A51EA"/>
    <w:rsid w:val="003B2DB8"/>
    <w:rsid w:val="003D1309"/>
    <w:rsid w:val="003D753A"/>
    <w:rsid w:val="003E5347"/>
    <w:rsid w:val="003E5BE1"/>
    <w:rsid w:val="00407F19"/>
    <w:rsid w:val="00411B5B"/>
    <w:rsid w:val="004140CE"/>
    <w:rsid w:val="004157BB"/>
    <w:rsid w:val="00421B4F"/>
    <w:rsid w:val="00426302"/>
    <w:rsid w:val="00433AB1"/>
    <w:rsid w:val="00435574"/>
    <w:rsid w:val="00436F6F"/>
    <w:rsid w:val="00442D3F"/>
    <w:rsid w:val="00443334"/>
    <w:rsid w:val="00443716"/>
    <w:rsid w:val="00457570"/>
    <w:rsid w:val="0046435D"/>
    <w:rsid w:val="00476B79"/>
    <w:rsid w:val="00482CD6"/>
    <w:rsid w:val="00483F5E"/>
    <w:rsid w:val="004873E5"/>
    <w:rsid w:val="004911DD"/>
    <w:rsid w:val="00493F7C"/>
    <w:rsid w:val="004945CB"/>
    <w:rsid w:val="0049486B"/>
    <w:rsid w:val="00497334"/>
    <w:rsid w:val="0049772D"/>
    <w:rsid w:val="004B2D7A"/>
    <w:rsid w:val="004B31B1"/>
    <w:rsid w:val="004B38B9"/>
    <w:rsid w:val="004C34E0"/>
    <w:rsid w:val="004D0AE0"/>
    <w:rsid w:val="004D2A62"/>
    <w:rsid w:val="004D4DA2"/>
    <w:rsid w:val="004D6B23"/>
    <w:rsid w:val="004E0210"/>
    <w:rsid w:val="004E0639"/>
    <w:rsid w:val="004E35C6"/>
    <w:rsid w:val="004E47AF"/>
    <w:rsid w:val="004F3B88"/>
    <w:rsid w:val="004F4C57"/>
    <w:rsid w:val="004F7B0E"/>
    <w:rsid w:val="00503591"/>
    <w:rsid w:val="00515889"/>
    <w:rsid w:val="00516B5C"/>
    <w:rsid w:val="00522F87"/>
    <w:rsid w:val="0052314E"/>
    <w:rsid w:val="00527799"/>
    <w:rsid w:val="005332BF"/>
    <w:rsid w:val="00533C8B"/>
    <w:rsid w:val="0053417B"/>
    <w:rsid w:val="00535BB2"/>
    <w:rsid w:val="00535DF6"/>
    <w:rsid w:val="005458B7"/>
    <w:rsid w:val="005467B4"/>
    <w:rsid w:val="0055058A"/>
    <w:rsid w:val="005658A8"/>
    <w:rsid w:val="00567700"/>
    <w:rsid w:val="005716C5"/>
    <w:rsid w:val="005736D1"/>
    <w:rsid w:val="005764CB"/>
    <w:rsid w:val="00582BAB"/>
    <w:rsid w:val="00592782"/>
    <w:rsid w:val="005933AC"/>
    <w:rsid w:val="00593965"/>
    <w:rsid w:val="00593C57"/>
    <w:rsid w:val="005943DC"/>
    <w:rsid w:val="005A0580"/>
    <w:rsid w:val="005A13F2"/>
    <w:rsid w:val="005A4028"/>
    <w:rsid w:val="005A514B"/>
    <w:rsid w:val="005A6B13"/>
    <w:rsid w:val="005A7616"/>
    <w:rsid w:val="005B25D1"/>
    <w:rsid w:val="005B2FF8"/>
    <w:rsid w:val="005B4B11"/>
    <w:rsid w:val="005B4DAA"/>
    <w:rsid w:val="005B56B3"/>
    <w:rsid w:val="005C0CBC"/>
    <w:rsid w:val="005C6F99"/>
    <w:rsid w:val="005D076A"/>
    <w:rsid w:val="005D0AF7"/>
    <w:rsid w:val="005D395B"/>
    <w:rsid w:val="005D417F"/>
    <w:rsid w:val="005D44E5"/>
    <w:rsid w:val="005E2732"/>
    <w:rsid w:val="005E6550"/>
    <w:rsid w:val="005F083E"/>
    <w:rsid w:val="005F0B3E"/>
    <w:rsid w:val="005F19E5"/>
    <w:rsid w:val="0060246F"/>
    <w:rsid w:val="00605400"/>
    <w:rsid w:val="0060604B"/>
    <w:rsid w:val="00610B32"/>
    <w:rsid w:val="00611BEC"/>
    <w:rsid w:val="0061509A"/>
    <w:rsid w:val="0061595B"/>
    <w:rsid w:val="0063340C"/>
    <w:rsid w:val="00635860"/>
    <w:rsid w:val="00636EBA"/>
    <w:rsid w:val="00640786"/>
    <w:rsid w:val="006429D4"/>
    <w:rsid w:val="00642A56"/>
    <w:rsid w:val="00643D07"/>
    <w:rsid w:val="0064748F"/>
    <w:rsid w:val="00650513"/>
    <w:rsid w:val="00653F92"/>
    <w:rsid w:val="0065697D"/>
    <w:rsid w:val="00663759"/>
    <w:rsid w:val="006667F5"/>
    <w:rsid w:val="00675CF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22A6"/>
    <w:rsid w:val="006B3D61"/>
    <w:rsid w:val="006B68CA"/>
    <w:rsid w:val="006B7F2E"/>
    <w:rsid w:val="006C01CD"/>
    <w:rsid w:val="006C0A67"/>
    <w:rsid w:val="006C1B25"/>
    <w:rsid w:val="006C29BA"/>
    <w:rsid w:val="006C32EF"/>
    <w:rsid w:val="006C369B"/>
    <w:rsid w:val="006C5471"/>
    <w:rsid w:val="006C54CA"/>
    <w:rsid w:val="006D0437"/>
    <w:rsid w:val="006D1476"/>
    <w:rsid w:val="006D1E69"/>
    <w:rsid w:val="006D4BDE"/>
    <w:rsid w:val="006D5F7F"/>
    <w:rsid w:val="006E2D84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6504"/>
    <w:rsid w:val="00732555"/>
    <w:rsid w:val="0073544E"/>
    <w:rsid w:val="00735566"/>
    <w:rsid w:val="007362B7"/>
    <w:rsid w:val="007405DE"/>
    <w:rsid w:val="0074187C"/>
    <w:rsid w:val="00743DF9"/>
    <w:rsid w:val="00746242"/>
    <w:rsid w:val="00753C4B"/>
    <w:rsid w:val="007543C8"/>
    <w:rsid w:val="00754933"/>
    <w:rsid w:val="007569C9"/>
    <w:rsid w:val="00762A5F"/>
    <w:rsid w:val="00763109"/>
    <w:rsid w:val="00766B48"/>
    <w:rsid w:val="007725CA"/>
    <w:rsid w:val="007808F0"/>
    <w:rsid w:val="0078207D"/>
    <w:rsid w:val="00782471"/>
    <w:rsid w:val="0078330E"/>
    <w:rsid w:val="00783450"/>
    <w:rsid w:val="0078451D"/>
    <w:rsid w:val="00786E47"/>
    <w:rsid w:val="00787AC5"/>
    <w:rsid w:val="00791320"/>
    <w:rsid w:val="00794673"/>
    <w:rsid w:val="00797F69"/>
    <w:rsid w:val="007A1527"/>
    <w:rsid w:val="007A3328"/>
    <w:rsid w:val="007A3BE1"/>
    <w:rsid w:val="007A7D45"/>
    <w:rsid w:val="007B15C6"/>
    <w:rsid w:val="007B177C"/>
    <w:rsid w:val="007C0AD8"/>
    <w:rsid w:val="007C24BA"/>
    <w:rsid w:val="007C4720"/>
    <w:rsid w:val="007C47D4"/>
    <w:rsid w:val="007C7090"/>
    <w:rsid w:val="007C7F12"/>
    <w:rsid w:val="007D014D"/>
    <w:rsid w:val="007D1EDC"/>
    <w:rsid w:val="007E2E44"/>
    <w:rsid w:val="007E508D"/>
    <w:rsid w:val="007E5C19"/>
    <w:rsid w:val="007F1956"/>
    <w:rsid w:val="007F1EF3"/>
    <w:rsid w:val="007F2BCA"/>
    <w:rsid w:val="008039F4"/>
    <w:rsid w:val="00805F5C"/>
    <w:rsid w:val="00810FA4"/>
    <w:rsid w:val="00811098"/>
    <w:rsid w:val="00815772"/>
    <w:rsid w:val="00816FF0"/>
    <w:rsid w:val="00821C95"/>
    <w:rsid w:val="00827724"/>
    <w:rsid w:val="00831F02"/>
    <w:rsid w:val="00835650"/>
    <w:rsid w:val="008362E3"/>
    <w:rsid w:val="00837A2E"/>
    <w:rsid w:val="0084153B"/>
    <w:rsid w:val="0084259A"/>
    <w:rsid w:val="00846505"/>
    <w:rsid w:val="00850A6D"/>
    <w:rsid w:val="00857275"/>
    <w:rsid w:val="008574DF"/>
    <w:rsid w:val="0086469A"/>
    <w:rsid w:val="00866534"/>
    <w:rsid w:val="008679F4"/>
    <w:rsid w:val="0087014A"/>
    <w:rsid w:val="0087221C"/>
    <w:rsid w:val="008815D7"/>
    <w:rsid w:val="00881B85"/>
    <w:rsid w:val="0088252A"/>
    <w:rsid w:val="00886A44"/>
    <w:rsid w:val="008911A4"/>
    <w:rsid w:val="00894F2A"/>
    <w:rsid w:val="008973BA"/>
    <w:rsid w:val="008A59B6"/>
    <w:rsid w:val="008A68DB"/>
    <w:rsid w:val="008B336F"/>
    <w:rsid w:val="008B7838"/>
    <w:rsid w:val="008C5438"/>
    <w:rsid w:val="008D155A"/>
    <w:rsid w:val="008D6240"/>
    <w:rsid w:val="008F17CB"/>
    <w:rsid w:val="008F1AAA"/>
    <w:rsid w:val="008F236A"/>
    <w:rsid w:val="00902388"/>
    <w:rsid w:val="0090422C"/>
    <w:rsid w:val="00904708"/>
    <w:rsid w:val="009058C7"/>
    <w:rsid w:val="0091150F"/>
    <w:rsid w:val="00922C7A"/>
    <w:rsid w:val="00924C98"/>
    <w:rsid w:val="00926359"/>
    <w:rsid w:val="00930A00"/>
    <w:rsid w:val="009325E1"/>
    <w:rsid w:val="009339D1"/>
    <w:rsid w:val="00935A54"/>
    <w:rsid w:val="00941CE7"/>
    <w:rsid w:val="00942606"/>
    <w:rsid w:val="00945580"/>
    <w:rsid w:val="009471EC"/>
    <w:rsid w:val="00954EDB"/>
    <w:rsid w:val="009614F1"/>
    <w:rsid w:val="00961A4D"/>
    <w:rsid w:val="00966028"/>
    <w:rsid w:val="009709CE"/>
    <w:rsid w:val="00971F3E"/>
    <w:rsid w:val="00972849"/>
    <w:rsid w:val="009737C2"/>
    <w:rsid w:val="00974F4B"/>
    <w:rsid w:val="009754ED"/>
    <w:rsid w:val="00975D9C"/>
    <w:rsid w:val="00976F9E"/>
    <w:rsid w:val="009773EF"/>
    <w:rsid w:val="00982ECA"/>
    <w:rsid w:val="00984812"/>
    <w:rsid w:val="0099056D"/>
    <w:rsid w:val="0099318B"/>
    <w:rsid w:val="00995712"/>
    <w:rsid w:val="009A2690"/>
    <w:rsid w:val="009A6C28"/>
    <w:rsid w:val="009A7447"/>
    <w:rsid w:val="009B4B84"/>
    <w:rsid w:val="009B69E3"/>
    <w:rsid w:val="009C07B1"/>
    <w:rsid w:val="009C10CE"/>
    <w:rsid w:val="009D088F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4BDC"/>
    <w:rsid w:val="00A27FAA"/>
    <w:rsid w:val="00A3368D"/>
    <w:rsid w:val="00A34274"/>
    <w:rsid w:val="00A34784"/>
    <w:rsid w:val="00A357A5"/>
    <w:rsid w:val="00A371C8"/>
    <w:rsid w:val="00A417B6"/>
    <w:rsid w:val="00A463D3"/>
    <w:rsid w:val="00A503DD"/>
    <w:rsid w:val="00A512F4"/>
    <w:rsid w:val="00A51ED9"/>
    <w:rsid w:val="00A524E4"/>
    <w:rsid w:val="00A52789"/>
    <w:rsid w:val="00A52C3D"/>
    <w:rsid w:val="00A626DF"/>
    <w:rsid w:val="00A62F69"/>
    <w:rsid w:val="00A6364C"/>
    <w:rsid w:val="00A64029"/>
    <w:rsid w:val="00A643F2"/>
    <w:rsid w:val="00A65408"/>
    <w:rsid w:val="00A6663B"/>
    <w:rsid w:val="00A7240C"/>
    <w:rsid w:val="00A7242F"/>
    <w:rsid w:val="00A73864"/>
    <w:rsid w:val="00A73A29"/>
    <w:rsid w:val="00A747BE"/>
    <w:rsid w:val="00A80E21"/>
    <w:rsid w:val="00A932B6"/>
    <w:rsid w:val="00A93358"/>
    <w:rsid w:val="00AA14FD"/>
    <w:rsid w:val="00AA1A4F"/>
    <w:rsid w:val="00AA284C"/>
    <w:rsid w:val="00AA328A"/>
    <w:rsid w:val="00AA5534"/>
    <w:rsid w:val="00AD414D"/>
    <w:rsid w:val="00AD4CA5"/>
    <w:rsid w:val="00AD76E9"/>
    <w:rsid w:val="00AE678E"/>
    <w:rsid w:val="00AE79AF"/>
    <w:rsid w:val="00AF1064"/>
    <w:rsid w:val="00B01ED9"/>
    <w:rsid w:val="00B0613C"/>
    <w:rsid w:val="00B061B1"/>
    <w:rsid w:val="00B076BA"/>
    <w:rsid w:val="00B11267"/>
    <w:rsid w:val="00B160D3"/>
    <w:rsid w:val="00B22DB1"/>
    <w:rsid w:val="00B230FA"/>
    <w:rsid w:val="00B23827"/>
    <w:rsid w:val="00B34421"/>
    <w:rsid w:val="00B34973"/>
    <w:rsid w:val="00B354EF"/>
    <w:rsid w:val="00B37206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4D8A"/>
    <w:rsid w:val="00BA5F09"/>
    <w:rsid w:val="00BB2F8B"/>
    <w:rsid w:val="00BB77B4"/>
    <w:rsid w:val="00BC3C63"/>
    <w:rsid w:val="00BC47BE"/>
    <w:rsid w:val="00BC636C"/>
    <w:rsid w:val="00BD0483"/>
    <w:rsid w:val="00BD1E0F"/>
    <w:rsid w:val="00BD36B7"/>
    <w:rsid w:val="00BD7CDF"/>
    <w:rsid w:val="00BE049E"/>
    <w:rsid w:val="00BE0AA1"/>
    <w:rsid w:val="00BE5B1D"/>
    <w:rsid w:val="00BE731F"/>
    <w:rsid w:val="00BF05AD"/>
    <w:rsid w:val="00BF1858"/>
    <w:rsid w:val="00BF2D57"/>
    <w:rsid w:val="00BF6DA9"/>
    <w:rsid w:val="00C01F85"/>
    <w:rsid w:val="00C04879"/>
    <w:rsid w:val="00C06774"/>
    <w:rsid w:val="00C06C30"/>
    <w:rsid w:val="00C102C0"/>
    <w:rsid w:val="00C118A7"/>
    <w:rsid w:val="00C12553"/>
    <w:rsid w:val="00C17298"/>
    <w:rsid w:val="00C253DE"/>
    <w:rsid w:val="00C27561"/>
    <w:rsid w:val="00C344AA"/>
    <w:rsid w:val="00C3586E"/>
    <w:rsid w:val="00C35B53"/>
    <w:rsid w:val="00C4380A"/>
    <w:rsid w:val="00C51E2C"/>
    <w:rsid w:val="00C5564B"/>
    <w:rsid w:val="00C55E7B"/>
    <w:rsid w:val="00C62024"/>
    <w:rsid w:val="00C646DB"/>
    <w:rsid w:val="00C71CD3"/>
    <w:rsid w:val="00C734C9"/>
    <w:rsid w:val="00C75915"/>
    <w:rsid w:val="00C802D6"/>
    <w:rsid w:val="00C86291"/>
    <w:rsid w:val="00C95898"/>
    <w:rsid w:val="00C95D30"/>
    <w:rsid w:val="00C972C1"/>
    <w:rsid w:val="00CA373E"/>
    <w:rsid w:val="00CC4F24"/>
    <w:rsid w:val="00CC5E52"/>
    <w:rsid w:val="00CD2CC6"/>
    <w:rsid w:val="00CD7E76"/>
    <w:rsid w:val="00CE1112"/>
    <w:rsid w:val="00CE34BD"/>
    <w:rsid w:val="00CE41BC"/>
    <w:rsid w:val="00CE4EF6"/>
    <w:rsid w:val="00CE5953"/>
    <w:rsid w:val="00CE5A0E"/>
    <w:rsid w:val="00CE5A8A"/>
    <w:rsid w:val="00CF0D54"/>
    <w:rsid w:val="00CF1007"/>
    <w:rsid w:val="00D0129B"/>
    <w:rsid w:val="00D023A1"/>
    <w:rsid w:val="00D141D8"/>
    <w:rsid w:val="00D149F2"/>
    <w:rsid w:val="00D16D57"/>
    <w:rsid w:val="00D16FA4"/>
    <w:rsid w:val="00D177A0"/>
    <w:rsid w:val="00D21B31"/>
    <w:rsid w:val="00D227E6"/>
    <w:rsid w:val="00D23FAC"/>
    <w:rsid w:val="00D248B5"/>
    <w:rsid w:val="00D275AA"/>
    <w:rsid w:val="00D36F53"/>
    <w:rsid w:val="00D372A6"/>
    <w:rsid w:val="00D409C0"/>
    <w:rsid w:val="00D42764"/>
    <w:rsid w:val="00D42AD3"/>
    <w:rsid w:val="00D46A45"/>
    <w:rsid w:val="00D475F2"/>
    <w:rsid w:val="00D60904"/>
    <w:rsid w:val="00D61FBA"/>
    <w:rsid w:val="00D6490E"/>
    <w:rsid w:val="00D65066"/>
    <w:rsid w:val="00D66149"/>
    <w:rsid w:val="00D72B69"/>
    <w:rsid w:val="00D73FA8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C6521"/>
    <w:rsid w:val="00DD0F3D"/>
    <w:rsid w:val="00DD3993"/>
    <w:rsid w:val="00DE7D53"/>
    <w:rsid w:val="00DF7D21"/>
    <w:rsid w:val="00E05510"/>
    <w:rsid w:val="00E0632D"/>
    <w:rsid w:val="00E1123B"/>
    <w:rsid w:val="00E12B01"/>
    <w:rsid w:val="00E1328C"/>
    <w:rsid w:val="00E150B2"/>
    <w:rsid w:val="00E20D44"/>
    <w:rsid w:val="00E268A7"/>
    <w:rsid w:val="00E27338"/>
    <w:rsid w:val="00E274E9"/>
    <w:rsid w:val="00E27F75"/>
    <w:rsid w:val="00E33A67"/>
    <w:rsid w:val="00E36944"/>
    <w:rsid w:val="00E37E74"/>
    <w:rsid w:val="00E5371F"/>
    <w:rsid w:val="00E63577"/>
    <w:rsid w:val="00E65E4A"/>
    <w:rsid w:val="00E70099"/>
    <w:rsid w:val="00E73636"/>
    <w:rsid w:val="00E91E36"/>
    <w:rsid w:val="00E94A7C"/>
    <w:rsid w:val="00E954AE"/>
    <w:rsid w:val="00EA038B"/>
    <w:rsid w:val="00EA1267"/>
    <w:rsid w:val="00EB06A9"/>
    <w:rsid w:val="00EB23F2"/>
    <w:rsid w:val="00EB35A9"/>
    <w:rsid w:val="00EB5C01"/>
    <w:rsid w:val="00EB7779"/>
    <w:rsid w:val="00EC27A4"/>
    <w:rsid w:val="00EC43D0"/>
    <w:rsid w:val="00ED6A41"/>
    <w:rsid w:val="00EE4715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33F30"/>
    <w:rsid w:val="00F34302"/>
    <w:rsid w:val="00F3610C"/>
    <w:rsid w:val="00F36D3E"/>
    <w:rsid w:val="00F4765B"/>
    <w:rsid w:val="00F47724"/>
    <w:rsid w:val="00F520A0"/>
    <w:rsid w:val="00F57A4A"/>
    <w:rsid w:val="00F57BC8"/>
    <w:rsid w:val="00F7103A"/>
    <w:rsid w:val="00F7259B"/>
    <w:rsid w:val="00F73276"/>
    <w:rsid w:val="00F73943"/>
    <w:rsid w:val="00F82E19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13F"/>
    <w:rsid w:val="00FD358A"/>
    <w:rsid w:val="00FD3EBB"/>
    <w:rsid w:val="00FE0089"/>
    <w:rsid w:val="00FE6171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2CA8"/>
  <w15:chartTrackingRefBased/>
  <w15:docId w15:val="{7EE7F77F-EC25-4951-9E98-D2CECFF4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99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99"/>
    <w:qFormat/>
    <w:locked/>
    <w:rsid w:val="00942606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A654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408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link w:val="Tematkomentarza"/>
    <w:uiPriority w:val="99"/>
    <w:semiHidden/>
    <w:rsid w:val="00A65408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27720C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7720C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n-US" w:eastAsia="en-US" w:bidi="en-US"/>
    </w:rPr>
  </w:style>
  <w:style w:type="character" w:styleId="Hipercze">
    <w:name w:val="Hyperlink"/>
    <w:uiPriority w:val="99"/>
    <w:unhideWhenUsed/>
    <w:rsid w:val="00935A5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35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r@osir.andresp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950B-6D54-44D9-B0B4-6B256CFD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Links>
    <vt:vector size="6" baseType="variant">
      <vt:variant>
        <vt:i4>2687053</vt:i4>
      </vt:variant>
      <vt:variant>
        <vt:i4>0</vt:i4>
      </vt:variant>
      <vt:variant>
        <vt:i4>0</vt:i4>
      </vt:variant>
      <vt:variant>
        <vt:i4>5</vt:i4>
      </vt:variant>
      <vt:variant>
        <vt:lpwstr>mailto:osir@osir.andrespol.pl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Agnieszka Janik</cp:lastModifiedBy>
  <cp:revision>4</cp:revision>
  <cp:lastPrinted>2021-08-24T08:56:00Z</cp:lastPrinted>
  <dcterms:created xsi:type="dcterms:W3CDTF">2025-04-23T09:03:00Z</dcterms:created>
  <dcterms:modified xsi:type="dcterms:W3CDTF">2025-05-30T12:05:00Z</dcterms:modified>
</cp:coreProperties>
</file>