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3D870C37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61F95561" w14:textId="49AFC092" w:rsidR="007419D4" w:rsidRDefault="009D16D4" w:rsidP="007419D4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DD3EE7" w:rsidRPr="00DD3EE7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Budowa kanalizacji sanitarnej wraz z przebudową ulicy Okrężnej w Zielonej Górze</w:t>
      </w:r>
      <w:r w:rsidR="00DD3EE7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.</w:t>
      </w:r>
    </w:p>
    <w:p w14:paraId="767B8EA8" w14:textId="7D1CB944" w:rsidR="00DD3EE7" w:rsidRDefault="00DD3EE7" w:rsidP="007419D4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</w:p>
    <w:p w14:paraId="51FC57D1" w14:textId="77777777" w:rsidR="00DD3EE7" w:rsidRPr="007419D4" w:rsidRDefault="00DD3EE7" w:rsidP="007419D4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117">
    <w:abstractNumId w:val="1"/>
  </w:num>
  <w:num w:numId="2" w16cid:durableId="1495996241">
    <w:abstractNumId w:val="2"/>
  </w:num>
  <w:num w:numId="3" w16cid:durableId="240255856">
    <w:abstractNumId w:val="3"/>
  </w:num>
  <w:num w:numId="4" w16cid:durableId="37899269">
    <w:abstractNumId w:val="5"/>
  </w:num>
  <w:num w:numId="5" w16cid:durableId="847910423">
    <w:abstractNumId w:val="6"/>
  </w:num>
  <w:num w:numId="6" w16cid:durableId="1523397195">
    <w:abstractNumId w:val="7"/>
  </w:num>
  <w:num w:numId="7" w16cid:durableId="512381746">
    <w:abstractNumId w:val="8"/>
  </w:num>
  <w:num w:numId="8" w16cid:durableId="1975745270">
    <w:abstractNumId w:val="38"/>
  </w:num>
  <w:num w:numId="9" w16cid:durableId="1637565621">
    <w:abstractNumId w:val="42"/>
  </w:num>
  <w:num w:numId="10" w16cid:durableId="918366034">
    <w:abstractNumId w:val="12"/>
  </w:num>
  <w:num w:numId="11" w16cid:durableId="582111051">
    <w:abstractNumId w:val="45"/>
  </w:num>
  <w:num w:numId="12" w16cid:durableId="1654138183">
    <w:abstractNumId w:val="48"/>
  </w:num>
  <w:num w:numId="13" w16cid:durableId="704914190">
    <w:abstractNumId w:val="43"/>
  </w:num>
  <w:num w:numId="14" w16cid:durableId="1724983751">
    <w:abstractNumId w:val="39"/>
  </w:num>
  <w:num w:numId="15" w16cid:durableId="999429334">
    <w:abstractNumId w:val="34"/>
  </w:num>
  <w:num w:numId="16" w16cid:durableId="283117509">
    <w:abstractNumId w:val="44"/>
  </w:num>
  <w:num w:numId="17" w16cid:durableId="94979234">
    <w:abstractNumId w:val="19"/>
  </w:num>
  <w:num w:numId="18" w16cid:durableId="1197306554">
    <w:abstractNumId w:val="24"/>
  </w:num>
  <w:num w:numId="19" w16cid:durableId="494145977">
    <w:abstractNumId w:val="28"/>
  </w:num>
  <w:num w:numId="20" w16cid:durableId="1897620877">
    <w:abstractNumId w:val="30"/>
  </w:num>
  <w:num w:numId="21" w16cid:durableId="1141112840">
    <w:abstractNumId w:val="26"/>
  </w:num>
  <w:num w:numId="22" w16cid:durableId="1066104262">
    <w:abstractNumId w:val="29"/>
  </w:num>
  <w:num w:numId="23" w16cid:durableId="239216072">
    <w:abstractNumId w:val="32"/>
  </w:num>
  <w:num w:numId="24" w16cid:durableId="2062287540">
    <w:abstractNumId w:val="33"/>
  </w:num>
  <w:num w:numId="25" w16cid:durableId="63644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693160">
    <w:abstractNumId w:val="20"/>
  </w:num>
  <w:num w:numId="27" w16cid:durableId="347027488">
    <w:abstractNumId w:val="10"/>
  </w:num>
  <w:num w:numId="28" w16cid:durableId="229585807">
    <w:abstractNumId w:val="17"/>
  </w:num>
  <w:num w:numId="29" w16cid:durableId="1394811942">
    <w:abstractNumId w:val="47"/>
  </w:num>
  <w:num w:numId="30" w16cid:durableId="789400970">
    <w:abstractNumId w:val="40"/>
  </w:num>
  <w:num w:numId="31" w16cid:durableId="1025600045">
    <w:abstractNumId w:val="31"/>
  </w:num>
  <w:num w:numId="32" w16cid:durableId="2064021821">
    <w:abstractNumId w:val="35"/>
  </w:num>
  <w:num w:numId="33" w16cid:durableId="110903737">
    <w:abstractNumId w:val="23"/>
  </w:num>
  <w:num w:numId="34" w16cid:durableId="825783111">
    <w:abstractNumId w:val="18"/>
  </w:num>
  <w:num w:numId="35" w16cid:durableId="887303681">
    <w:abstractNumId w:val="25"/>
  </w:num>
  <w:num w:numId="36" w16cid:durableId="1978803945">
    <w:abstractNumId w:val="37"/>
  </w:num>
  <w:num w:numId="37" w16cid:durableId="1171287252">
    <w:abstractNumId w:val="21"/>
  </w:num>
  <w:num w:numId="38" w16cid:durableId="1315446935">
    <w:abstractNumId w:val="22"/>
  </w:num>
  <w:num w:numId="39" w16cid:durableId="2014648081">
    <w:abstractNumId w:val="11"/>
  </w:num>
  <w:num w:numId="40" w16cid:durableId="906912470">
    <w:abstractNumId w:val="14"/>
  </w:num>
  <w:num w:numId="41" w16cid:durableId="4072654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524E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27982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19D4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97847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51C23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D3EE7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21</cp:revision>
  <cp:lastPrinted>2022-03-18T10:46:00Z</cp:lastPrinted>
  <dcterms:created xsi:type="dcterms:W3CDTF">2021-04-11T10:31:00Z</dcterms:created>
  <dcterms:modified xsi:type="dcterms:W3CDTF">2022-12-13T11:27:00Z</dcterms:modified>
</cp:coreProperties>
</file>