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3EB12" w14:textId="7A150C58" w:rsidR="009922DE" w:rsidRPr="006103E2" w:rsidRDefault="006C7B29" w:rsidP="009922DE">
      <w:pPr>
        <w:shd w:val="clear" w:color="auto" w:fill="FFFFFF"/>
        <w:jc w:val="both"/>
        <w:rPr>
          <w:rFonts w:ascii="Verdana" w:eastAsia="Times New Roman" w:hAnsi="Verdana" w:cs="Calibri"/>
          <w:color w:val="auto"/>
          <w:spacing w:val="6"/>
          <w:sz w:val="22"/>
          <w:szCs w:val="22"/>
          <w:lang w:val="pl-PL"/>
        </w:rPr>
      </w:pPr>
      <w:r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Załącznik nr </w:t>
      </w:r>
      <w:r w:rsidR="000452AC"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>7</w:t>
      </w:r>
      <w:r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 do SWZ</w:t>
      </w:r>
      <w:r w:rsidRPr="006103E2">
        <w:rPr>
          <w:rFonts w:ascii="Verdana" w:eastAsia="Times New Roman" w:hAnsi="Verdana" w:cs="Calibri"/>
          <w:color w:val="auto"/>
          <w:sz w:val="22"/>
          <w:szCs w:val="22"/>
          <w:lang w:val="pl-PL"/>
        </w:rPr>
        <w:t xml:space="preserve"> </w:t>
      </w:r>
      <w:r w:rsidRPr="006103E2">
        <w:rPr>
          <w:rFonts w:ascii="Verdana" w:eastAsia="Times New Roman" w:hAnsi="Verdana" w:cs="Calibri"/>
          <w:b/>
          <w:bCs/>
          <w:color w:val="auto"/>
          <w:sz w:val="22"/>
          <w:szCs w:val="22"/>
          <w:lang w:val="pl-PL"/>
        </w:rPr>
        <w:t xml:space="preserve">– </w:t>
      </w:r>
      <w:r w:rsidRPr="006103E2">
        <w:rPr>
          <w:rFonts w:ascii="Verdana" w:eastAsia="Times New Roman" w:hAnsi="Verdana" w:cs="Calibri"/>
          <w:b/>
          <w:bCs/>
          <w:color w:val="auto"/>
          <w:spacing w:val="6"/>
          <w:sz w:val="22"/>
          <w:szCs w:val="22"/>
          <w:lang w:val="pl-PL"/>
        </w:rPr>
        <w:t>Wykaz osób</w:t>
      </w:r>
    </w:p>
    <w:p w14:paraId="40CEE422" w14:textId="19174F9B" w:rsidR="00CA476A" w:rsidRDefault="00CA476A" w:rsidP="009922DE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58951AF4" w14:textId="77777777" w:rsidR="000452AC" w:rsidRDefault="000452AC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</w:p>
    <w:p w14:paraId="49A0362D" w14:textId="5EFE3070" w:rsidR="006C7B29" w:rsidRPr="006103E2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lang w:val="pl-PL"/>
        </w:rPr>
      </w:pPr>
      <w:r w:rsidRPr="006103E2">
        <w:rPr>
          <w:rFonts w:ascii="Verdana" w:eastAsia="Times New Roman" w:hAnsi="Verdana" w:cs="Calibri"/>
          <w:b/>
          <w:color w:val="auto"/>
          <w:lang w:val="pl-PL"/>
        </w:rPr>
        <w:t>ZAMAWIAJĄCY:</w:t>
      </w:r>
    </w:p>
    <w:p w14:paraId="224B37FD" w14:textId="77777777" w:rsidR="006C7B29" w:rsidRPr="006103E2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Gmina Andrespol</w:t>
      </w:r>
    </w:p>
    <w:p w14:paraId="3AAF9E02" w14:textId="77777777" w:rsidR="006C7B29" w:rsidRPr="006103E2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z siedzibą w Andrespolu</w:t>
      </w:r>
    </w:p>
    <w:p w14:paraId="7E4D75EF" w14:textId="77777777" w:rsidR="006C7B29" w:rsidRPr="006103E2" w:rsidRDefault="006C7B29" w:rsidP="006C7B29">
      <w:pPr>
        <w:shd w:val="clear" w:color="auto" w:fill="FFFFFF"/>
        <w:ind w:left="5670"/>
        <w:jc w:val="both"/>
        <w:rPr>
          <w:rFonts w:ascii="Verdana" w:eastAsia="Times New Roman" w:hAnsi="Verdana" w:cs="Calibri"/>
          <w:color w:val="auto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 xml:space="preserve">ul. </w:t>
      </w:r>
      <w:proofErr w:type="spellStart"/>
      <w:r w:rsidRPr="006103E2">
        <w:rPr>
          <w:rFonts w:ascii="Verdana" w:eastAsia="Times New Roman" w:hAnsi="Verdana" w:cs="Calibri"/>
          <w:color w:val="auto"/>
          <w:lang w:val="pl-PL"/>
        </w:rPr>
        <w:t>Rokicińska</w:t>
      </w:r>
      <w:proofErr w:type="spellEnd"/>
      <w:r w:rsidRPr="006103E2">
        <w:rPr>
          <w:rFonts w:ascii="Verdana" w:eastAsia="Times New Roman" w:hAnsi="Verdana" w:cs="Calibri"/>
          <w:color w:val="auto"/>
          <w:lang w:val="pl-PL"/>
        </w:rPr>
        <w:t xml:space="preserve"> 126</w:t>
      </w:r>
    </w:p>
    <w:p w14:paraId="7CB24F67" w14:textId="6B37F820" w:rsidR="006C7B29" w:rsidRDefault="006C7B29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95-020 Andrespol</w:t>
      </w:r>
    </w:p>
    <w:p w14:paraId="5D36DCA2" w14:textId="77777777" w:rsidR="000452AC" w:rsidRPr="000452AC" w:rsidRDefault="000452AC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</w:p>
    <w:p w14:paraId="5F9D0CBD" w14:textId="77777777" w:rsidR="006C7B29" w:rsidRPr="000452AC" w:rsidRDefault="006C7B29" w:rsidP="00737ACC">
      <w:pPr>
        <w:shd w:val="clear" w:color="auto" w:fill="FFFFFF"/>
        <w:tabs>
          <w:tab w:val="left" w:pos="-196"/>
        </w:tabs>
        <w:ind w:left="540" w:hanging="54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6C7B29" w:rsidRPr="000452AC" w14:paraId="67C233F6" w14:textId="77777777" w:rsidTr="0003312D">
        <w:trPr>
          <w:trHeight w:val="651"/>
        </w:trPr>
        <w:tc>
          <w:tcPr>
            <w:tcW w:w="5370" w:type="dxa"/>
            <w:shd w:val="clear" w:color="auto" w:fill="auto"/>
          </w:tcPr>
          <w:p w14:paraId="26FEA546" w14:textId="77777777" w:rsidR="006C7B29" w:rsidRPr="000452AC" w:rsidRDefault="006C7B29" w:rsidP="006C7B29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14:paraId="12173684" w14:textId="77777777" w:rsidR="006C7B29" w:rsidRPr="000452AC" w:rsidRDefault="006C7B29" w:rsidP="006C7B29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14:paraId="1F930F64" w14:textId="77777777" w:rsidR="006C7B29" w:rsidRPr="000452AC" w:rsidRDefault="006C7B29" w:rsidP="006C7B29">
            <w:pPr>
              <w:shd w:val="clear" w:color="auto" w:fill="FFFFFF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0452AC" w14:paraId="5336980E" w14:textId="77777777" w:rsidTr="0003312D">
        <w:trPr>
          <w:trHeight w:val="656"/>
        </w:trPr>
        <w:tc>
          <w:tcPr>
            <w:tcW w:w="5370" w:type="dxa"/>
            <w:shd w:val="clear" w:color="auto" w:fill="auto"/>
          </w:tcPr>
          <w:p w14:paraId="20504CE5" w14:textId="77777777" w:rsidR="006C7B29" w:rsidRPr="000452AC" w:rsidRDefault="006C7B29" w:rsidP="006C7B29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14:paraId="43A2AF94" w14:textId="77777777" w:rsidR="006C7B29" w:rsidRPr="000452AC" w:rsidRDefault="006C7B29" w:rsidP="006C7B29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70744260" w14:textId="77777777" w:rsidR="007A705D" w:rsidRPr="000452AC" w:rsidRDefault="007A705D" w:rsidP="007A705D">
      <w:pPr>
        <w:shd w:val="clear" w:color="auto" w:fill="FFFFFF"/>
        <w:snapToGrid w:val="0"/>
        <w:rPr>
          <w:rFonts w:ascii="Verdana" w:eastAsia="Times New Roman" w:hAnsi="Verdana" w:cs="Arial"/>
          <w:color w:val="auto"/>
          <w:lang w:val="pl-PL" w:eastAsia="ar-SA" w:bidi="ar-SA"/>
        </w:rPr>
      </w:pPr>
    </w:p>
    <w:p w14:paraId="239C40D4" w14:textId="440B0DAF" w:rsidR="000452AC" w:rsidRPr="00E2650A" w:rsidRDefault="000452AC" w:rsidP="00E2650A">
      <w:pPr>
        <w:jc w:val="both"/>
        <w:rPr>
          <w:rFonts w:ascii="Calibri" w:hAnsi="Calibri" w:cs="Calibri"/>
          <w:b/>
          <w:sz w:val="26"/>
          <w:szCs w:val="26"/>
          <w:lang w:val="pl-PL"/>
        </w:rPr>
      </w:pPr>
      <w:r w:rsidRPr="000452AC">
        <w:rPr>
          <w:rFonts w:ascii="Verdana" w:hAnsi="Verdana"/>
          <w:sz w:val="22"/>
          <w:szCs w:val="22"/>
          <w:lang w:val="pl-PL"/>
        </w:rPr>
        <w:t xml:space="preserve">Przystępując do postępowania o udzielenie zamówienia publicznego realizowanego w trybie podstawowym bez przeprowadzenia negocjacji </w:t>
      </w:r>
      <w:r w:rsidRPr="000452AC">
        <w:rPr>
          <w:rFonts w:ascii="Verdana" w:hAnsi="Verdana" w:cs="Arial"/>
          <w:sz w:val="22"/>
          <w:szCs w:val="22"/>
          <w:lang w:val="pl-PL"/>
        </w:rPr>
        <w:t>pn.</w:t>
      </w:r>
      <w:r w:rsidRPr="000452AC">
        <w:rPr>
          <w:rFonts w:ascii="Verdana" w:hAnsi="Verdana" w:cs="Arial"/>
          <w:b/>
          <w:sz w:val="22"/>
          <w:szCs w:val="22"/>
          <w:lang w:val="pl-PL"/>
        </w:rPr>
        <w:t xml:space="preserve"> </w:t>
      </w:r>
      <w:r w:rsidR="005A3B26" w:rsidRPr="005A3B26">
        <w:rPr>
          <w:rFonts w:ascii="Calibri" w:hAnsi="Calibri" w:cs="Calibri"/>
          <w:b/>
          <w:sz w:val="26"/>
          <w:szCs w:val="26"/>
          <w:lang w:val="pl-PL"/>
        </w:rPr>
        <w:t>Budowa kanalizacji sanitarnej wraz z przebudową ulicy Okrężnej w Zielonej Górze</w:t>
      </w:r>
      <w:r w:rsidRPr="000452AC">
        <w:rPr>
          <w:rFonts w:ascii="Verdana" w:hAnsi="Verdana"/>
          <w:b/>
          <w:bCs/>
          <w:iCs/>
          <w:sz w:val="22"/>
          <w:szCs w:val="22"/>
          <w:lang w:val="pl-PL"/>
        </w:rPr>
        <w:t xml:space="preserve">, </w:t>
      </w:r>
      <w:r w:rsidRPr="000452AC">
        <w:rPr>
          <w:rFonts w:ascii="Verdana" w:hAnsi="Verdana"/>
          <w:sz w:val="22"/>
          <w:szCs w:val="22"/>
          <w:lang w:val="pl-PL"/>
        </w:rPr>
        <w:t xml:space="preserve">oświadczam/my, że w celu oceny spełniania warunku udziału w postępowaniu wykazuję (wykazujemy) następujące osoby: </w:t>
      </w:r>
    </w:p>
    <w:p w14:paraId="69FCA048" w14:textId="77777777" w:rsidR="000452AC" w:rsidRPr="000452AC" w:rsidRDefault="000452AC" w:rsidP="000452AC">
      <w:pPr>
        <w:tabs>
          <w:tab w:val="left" w:pos="-426"/>
          <w:tab w:val="left" w:pos="3045"/>
        </w:tabs>
        <w:spacing w:after="120"/>
        <w:ind w:left="-119" w:right="-142"/>
        <w:rPr>
          <w:rFonts w:ascii="Verdana" w:hAnsi="Verdana"/>
          <w:sz w:val="22"/>
          <w:szCs w:val="22"/>
          <w:lang w:val="pl-PL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2161"/>
        <w:gridCol w:w="4199"/>
        <w:gridCol w:w="2160"/>
      </w:tblGrid>
      <w:tr w:rsidR="000452AC" w:rsidRPr="000452AC" w14:paraId="5DC6EECB" w14:textId="77777777" w:rsidTr="00377D8B">
        <w:trPr>
          <w:trHeight w:val="738"/>
          <w:jc w:val="center"/>
        </w:trPr>
        <w:tc>
          <w:tcPr>
            <w:tcW w:w="1080" w:type="dxa"/>
          </w:tcPr>
          <w:p w14:paraId="3C6FCB99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18"/>
                <w:szCs w:val="18"/>
                <w:lang w:val="pl-PL"/>
              </w:rPr>
            </w:pPr>
          </w:p>
          <w:p w14:paraId="27E28A78" w14:textId="3A531027" w:rsidR="000452AC" w:rsidRPr="000452AC" w:rsidRDefault="006103E2" w:rsidP="00CB29A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L</w:t>
            </w:r>
            <w:r w:rsidR="000452AC" w:rsidRPr="000452AC">
              <w:rPr>
                <w:rFonts w:ascii="Verdana" w:hAnsi="Verdana" w:cs="Arial"/>
                <w:sz w:val="18"/>
                <w:szCs w:val="18"/>
              </w:rPr>
              <w:t>p</w:t>
            </w:r>
            <w:proofErr w:type="spellEnd"/>
            <w:r w:rsidR="000452AC" w:rsidRPr="000452AC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</w:tc>
        <w:tc>
          <w:tcPr>
            <w:tcW w:w="2161" w:type="dxa"/>
            <w:vAlign w:val="center"/>
          </w:tcPr>
          <w:p w14:paraId="38E6E7EC" w14:textId="43402FF0" w:rsidR="000452AC" w:rsidRPr="000452AC" w:rsidRDefault="000452AC" w:rsidP="00CB29A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0452AC">
              <w:rPr>
                <w:rFonts w:ascii="Verdana" w:hAnsi="Verdana" w:cs="Arial"/>
                <w:sz w:val="18"/>
                <w:szCs w:val="18"/>
              </w:rPr>
              <w:t>Imi</w:t>
            </w:r>
            <w:r w:rsidR="006103E2">
              <w:rPr>
                <w:rFonts w:ascii="Verdana" w:hAnsi="Verdana" w:cs="Arial"/>
                <w:sz w:val="18"/>
                <w:szCs w:val="18"/>
              </w:rPr>
              <w:t>ę</w:t>
            </w:r>
            <w:proofErr w:type="spellEnd"/>
            <w:r w:rsidRPr="000452A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452AC">
              <w:rPr>
                <w:rFonts w:ascii="Verdana" w:hAnsi="Verdana" w:cs="Arial"/>
                <w:sz w:val="18"/>
                <w:szCs w:val="18"/>
              </w:rPr>
              <w:t>i</w:t>
            </w:r>
            <w:proofErr w:type="spellEnd"/>
            <w:r w:rsidRPr="000452A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452AC">
              <w:rPr>
                <w:rFonts w:ascii="Verdana" w:hAnsi="Verdana" w:cs="Arial"/>
                <w:sz w:val="18"/>
                <w:szCs w:val="18"/>
              </w:rPr>
              <w:t>nazwisko</w:t>
            </w:r>
            <w:proofErr w:type="spellEnd"/>
            <w:r w:rsidRPr="000452AC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199" w:type="dxa"/>
            <w:vAlign w:val="center"/>
          </w:tcPr>
          <w:p w14:paraId="0D5C29C5" w14:textId="77777777" w:rsidR="000452AC" w:rsidRPr="000452AC" w:rsidRDefault="000452AC" w:rsidP="00CB29A6">
            <w:pPr>
              <w:ind w:left="-2197" w:firstLine="284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452AC">
              <w:rPr>
                <w:rFonts w:ascii="Verdana" w:hAnsi="Verdana"/>
                <w:sz w:val="18"/>
                <w:szCs w:val="18"/>
              </w:rPr>
              <w:t xml:space="preserve">                                     </w:t>
            </w:r>
            <w:proofErr w:type="spellStart"/>
            <w:r w:rsidRPr="000452AC">
              <w:rPr>
                <w:rFonts w:ascii="Verdana" w:hAnsi="Verdana"/>
                <w:sz w:val="18"/>
                <w:szCs w:val="18"/>
              </w:rPr>
              <w:t>Kwalifikacje</w:t>
            </w:r>
            <w:proofErr w:type="spellEnd"/>
            <w:r w:rsidRPr="000452AC">
              <w:rPr>
                <w:rFonts w:ascii="Verdana" w:hAnsi="Verdana"/>
                <w:sz w:val="18"/>
                <w:szCs w:val="18"/>
              </w:rPr>
              <w:t xml:space="preserve"> zawodowe</w:t>
            </w:r>
          </w:p>
        </w:tc>
        <w:tc>
          <w:tcPr>
            <w:tcW w:w="2160" w:type="dxa"/>
            <w:vAlign w:val="center"/>
          </w:tcPr>
          <w:p w14:paraId="23BB26A9" w14:textId="77777777" w:rsidR="000452AC" w:rsidRPr="000452AC" w:rsidRDefault="000452AC" w:rsidP="00CB29A6">
            <w:pPr>
              <w:ind w:left="-70"/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0452AC">
              <w:rPr>
                <w:rFonts w:ascii="Verdana" w:hAnsi="Verdana" w:cs="Arial"/>
                <w:sz w:val="18"/>
                <w:szCs w:val="18"/>
              </w:rPr>
              <w:t>Podstawa</w:t>
            </w:r>
            <w:proofErr w:type="spellEnd"/>
            <w:r w:rsidRPr="000452A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452AC">
              <w:rPr>
                <w:rFonts w:ascii="Verdana" w:hAnsi="Verdana" w:cs="Arial"/>
                <w:sz w:val="18"/>
                <w:szCs w:val="18"/>
              </w:rPr>
              <w:t>dysponowania</w:t>
            </w:r>
            <w:proofErr w:type="spellEnd"/>
            <w:r w:rsidRPr="000452A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452AC">
              <w:rPr>
                <w:rFonts w:ascii="Verdana" w:hAnsi="Verdana" w:cs="Arial"/>
                <w:sz w:val="18"/>
                <w:szCs w:val="18"/>
              </w:rPr>
              <w:t>osobą</w:t>
            </w:r>
            <w:proofErr w:type="spellEnd"/>
          </w:p>
        </w:tc>
      </w:tr>
      <w:tr w:rsidR="000452AC" w:rsidRPr="000452AC" w14:paraId="5B90F8D3" w14:textId="77777777" w:rsidTr="00377D8B">
        <w:trPr>
          <w:trHeight w:val="69"/>
          <w:jc w:val="center"/>
        </w:trPr>
        <w:tc>
          <w:tcPr>
            <w:tcW w:w="1080" w:type="dxa"/>
          </w:tcPr>
          <w:p w14:paraId="33C3D3F0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2161" w:type="dxa"/>
            <w:vAlign w:val="center"/>
          </w:tcPr>
          <w:p w14:paraId="7AA67121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2</w:t>
            </w:r>
          </w:p>
        </w:tc>
        <w:tc>
          <w:tcPr>
            <w:tcW w:w="4199" w:type="dxa"/>
          </w:tcPr>
          <w:p w14:paraId="5E4F021C" w14:textId="77777777" w:rsidR="000452AC" w:rsidRPr="000452AC" w:rsidRDefault="000452AC" w:rsidP="00CB29A6">
            <w:pPr>
              <w:ind w:left="-2197" w:firstLine="284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3</w:t>
            </w:r>
          </w:p>
        </w:tc>
        <w:tc>
          <w:tcPr>
            <w:tcW w:w="2160" w:type="dxa"/>
            <w:vAlign w:val="center"/>
          </w:tcPr>
          <w:p w14:paraId="1810E795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4</w:t>
            </w:r>
          </w:p>
        </w:tc>
      </w:tr>
      <w:tr w:rsidR="000452AC" w:rsidRPr="000452AC" w14:paraId="252969FD" w14:textId="77777777" w:rsidTr="00377D8B">
        <w:trPr>
          <w:trHeight w:val="563"/>
          <w:jc w:val="center"/>
        </w:trPr>
        <w:tc>
          <w:tcPr>
            <w:tcW w:w="1080" w:type="dxa"/>
            <w:vAlign w:val="center"/>
          </w:tcPr>
          <w:p w14:paraId="63A68B3F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52AC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161" w:type="dxa"/>
            <w:vAlign w:val="center"/>
          </w:tcPr>
          <w:p w14:paraId="0738CC80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52AC">
              <w:rPr>
                <w:rFonts w:ascii="Verdana" w:hAnsi="Verdana" w:cs="Arial"/>
                <w:sz w:val="20"/>
                <w:szCs w:val="20"/>
              </w:rPr>
              <w:t>………………………</w:t>
            </w:r>
          </w:p>
          <w:p w14:paraId="290A1175" w14:textId="15F93951" w:rsidR="000452AC" w:rsidRPr="000452AC" w:rsidRDefault="000452AC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0452AC">
              <w:rPr>
                <w:rFonts w:ascii="Verdana" w:hAnsi="Verdana" w:cs="Arial"/>
                <w:sz w:val="20"/>
                <w:szCs w:val="20"/>
              </w:rPr>
              <w:t>Kierownik</w:t>
            </w:r>
            <w:proofErr w:type="spellEnd"/>
            <w:r w:rsidRPr="000452A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001F25">
              <w:rPr>
                <w:rFonts w:ascii="Verdana" w:hAnsi="Verdana" w:cs="Arial"/>
                <w:sz w:val="20"/>
                <w:szCs w:val="20"/>
              </w:rPr>
              <w:t>budowy</w:t>
            </w:r>
            <w:proofErr w:type="spellEnd"/>
          </w:p>
        </w:tc>
        <w:tc>
          <w:tcPr>
            <w:tcW w:w="4199" w:type="dxa"/>
          </w:tcPr>
          <w:p w14:paraId="59877ACB" w14:textId="77777777" w:rsidR="00377D8B" w:rsidRPr="000452AC" w:rsidRDefault="00377D8B" w:rsidP="00377D8B">
            <w:pPr>
              <w:keepNext/>
              <w:jc w:val="center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  <w:lang w:val="pl-PL"/>
              </w:rPr>
              <w:t xml:space="preserve">posiada uprawnienia budowlane do kierowania robotami budowlanymi w specjalności </w:t>
            </w:r>
            <w:r>
              <w:rPr>
                <w:rFonts w:ascii="Verdana" w:hAnsi="Verdana"/>
                <w:bCs/>
                <w:sz w:val="20"/>
                <w:szCs w:val="20"/>
                <w:lang w:val="pl-PL"/>
              </w:rPr>
              <w:t>…………………………………………..</w:t>
            </w:r>
          </w:p>
          <w:p w14:paraId="3D7EB269" w14:textId="77777777" w:rsidR="00377D8B" w:rsidRPr="000452AC" w:rsidRDefault="00377D8B" w:rsidP="00377D8B">
            <w:pPr>
              <w:keepNext/>
              <w:rPr>
                <w:rFonts w:ascii="Verdana" w:hAnsi="Verdana"/>
                <w:bCs/>
                <w:sz w:val="12"/>
                <w:szCs w:val="12"/>
                <w:lang w:val="pl-PL"/>
              </w:rPr>
            </w:pPr>
          </w:p>
          <w:p w14:paraId="408F38DE" w14:textId="77777777" w:rsidR="00377D8B" w:rsidRPr="000452AC" w:rsidRDefault="00377D8B" w:rsidP="00377D8B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</w:rPr>
              <w:t xml:space="preserve">Nr </w:t>
            </w:r>
            <w:proofErr w:type="spellStart"/>
            <w:r w:rsidRPr="000452AC">
              <w:rPr>
                <w:rFonts w:ascii="Verdana" w:hAnsi="Verdana"/>
                <w:bCs/>
                <w:sz w:val="20"/>
                <w:szCs w:val="20"/>
              </w:rPr>
              <w:t>uprawnień</w:t>
            </w:r>
            <w:proofErr w:type="spellEnd"/>
            <w:r w:rsidRPr="000452AC">
              <w:rPr>
                <w:rFonts w:ascii="Verdana" w:hAnsi="Verdana"/>
                <w:bCs/>
                <w:sz w:val="20"/>
                <w:szCs w:val="20"/>
              </w:rPr>
              <w:t>……………………………………</w:t>
            </w:r>
          </w:p>
          <w:p w14:paraId="51856481" w14:textId="77777777" w:rsidR="00377D8B" w:rsidRPr="000452AC" w:rsidRDefault="00377D8B" w:rsidP="00377D8B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</w:p>
          <w:p w14:paraId="056D8A20" w14:textId="77777777" w:rsidR="00377D8B" w:rsidRPr="000452AC" w:rsidRDefault="00377D8B" w:rsidP="00377D8B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</w:rPr>
              <w:t xml:space="preserve">z </w:t>
            </w:r>
            <w:proofErr w:type="spellStart"/>
            <w:r w:rsidRPr="000452AC">
              <w:rPr>
                <w:rFonts w:ascii="Verdana" w:hAnsi="Verdana"/>
                <w:bCs/>
                <w:sz w:val="20"/>
                <w:szCs w:val="20"/>
              </w:rPr>
              <w:t>dnia</w:t>
            </w:r>
            <w:proofErr w:type="spellEnd"/>
            <w:r w:rsidRPr="000452AC">
              <w:rPr>
                <w:rFonts w:ascii="Verdana" w:hAnsi="Verdana"/>
                <w:bCs/>
                <w:sz w:val="20"/>
                <w:szCs w:val="20"/>
              </w:rPr>
              <w:t xml:space="preserve"> ………………………..</w:t>
            </w:r>
          </w:p>
          <w:p w14:paraId="56589842" w14:textId="77777777" w:rsidR="00377D8B" w:rsidRDefault="00377D8B" w:rsidP="00377D8B">
            <w:pPr>
              <w:keepNext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368E1A41" w14:textId="1B9DE50B" w:rsidR="000452AC" w:rsidRPr="000452AC" w:rsidRDefault="000452AC" w:rsidP="00CB29A6">
            <w:pPr>
              <w:keepNext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0491F72C" w14:textId="4A9E2808" w:rsidR="000452AC" w:rsidRPr="000452AC" w:rsidRDefault="007408FF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="00831CA7">
              <w:rPr>
                <w:rFonts w:ascii="Verdana" w:hAnsi="Verdana"/>
                <w:bCs/>
                <w:sz w:val="20"/>
                <w:szCs w:val="20"/>
              </w:rPr>
              <w:t>bezpośrednio</w:t>
            </w:r>
            <w:proofErr w:type="spellEnd"/>
            <w:r w:rsidR="000452AC" w:rsidRPr="000452AC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6EC4185E" w14:textId="77777777" w:rsidR="000452AC" w:rsidRPr="000452AC" w:rsidRDefault="000452AC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3E7AFA1" w14:textId="77777777" w:rsidR="000452AC" w:rsidRPr="000452AC" w:rsidRDefault="000452AC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A499978" w14:textId="0829D5A8" w:rsidR="000452AC" w:rsidRPr="000452AC" w:rsidRDefault="007408FF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="00831CA7">
              <w:rPr>
                <w:rFonts w:ascii="Verdana" w:hAnsi="Verdana"/>
                <w:bCs/>
                <w:sz w:val="20"/>
                <w:szCs w:val="20"/>
              </w:rPr>
              <w:t>pośrednio</w:t>
            </w:r>
            <w:proofErr w:type="spellEnd"/>
            <w:r w:rsidR="000452AC" w:rsidRPr="000452AC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14914C51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A3B26" w:rsidRPr="000452AC" w14:paraId="0685C185" w14:textId="77777777" w:rsidTr="00377D8B">
        <w:trPr>
          <w:trHeight w:val="563"/>
          <w:jc w:val="center"/>
        </w:trPr>
        <w:tc>
          <w:tcPr>
            <w:tcW w:w="1080" w:type="dxa"/>
            <w:vAlign w:val="center"/>
          </w:tcPr>
          <w:p w14:paraId="2CFE34AC" w14:textId="4E61D19A" w:rsidR="005A3B26" w:rsidRPr="000452AC" w:rsidRDefault="005A3B26" w:rsidP="005A3B2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2161" w:type="dxa"/>
            <w:vAlign w:val="center"/>
          </w:tcPr>
          <w:p w14:paraId="73B51E23" w14:textId="77777777" w:rsidR="005A3B26" w:rsidRPr="000452AC" w:rsidRDefault="005A3B26" w:rsidP="005A3B2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52AC">
              <w:rPr>
                <w:rFonts w:ascii="Verdana" w:hAnsi="Verdana" w:cs="Arial"/>
                <w:sz w:val="20"/>
                <w:szCs w:val="20"/>
              </w:rPr>
              <w:t>………………………</w:t>
            </w:r>
          </w:p>
          <w:p w14:paraId="2F3769CD" w14:textId="716C7129" w:rsidR="005A3B26" w:rsidRPr="000452AC" w:rsidRDefault="005A3B26" w:rsidP="005A3B2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0452AC">
              <w:rPr>
                <w:rFonts w:ascii="Verdana" w:hAnsi="Verdana" w:cs="Arial"/>
                <w:sz w:val="20"/>
                <w:szCs w:val="20"/>
              </w:rPr>
              <w:t>Kierownik</w:t>
            </w:r>
            <w:proofErr w:type="spellEnd"/>
            <w:r w:rsidRPr="000452A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robót</w:t>
            </w:r>
            <w:proofErr w:type="spellEnd"/>
          </w:p>
        </w:tc>
        <w:tc>
          <w:tcPr>
            <w:tcW w:w="4199" w:type="dxa"/>
          </w:tcPr>
          <w:p w14:paraId="26FC5F82" w14:textId="77777777" w:rsidR="005A3B26" w:rsidRPr="005A3B26" w:rsidRDefault="005A3B26" w:rsidP="005A3B26">
            <w:pPr>
              <w:keepNext/>
              <w:jc w:val="center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  <w:r w:rsidRPr="005A3B26">
              <w:rPr>
                <w:rFonts w:ascii="Verdana" w:hAnsi="Verdana"/>
                <w:bCs/>
                <w:sz w:val="20"/>
                <w:szCs w:val="20"/>
                <w:lang w:val="pl-PL"/>
              </w:rPr>
              <w:t>posiada uprawnienia budowlane do kierowania robotami budowlanymi w specjalności …………………………………………..</w:t>
            </w:r>
          </w:p>
          <w:p w14:paraId="3AE8D871" w14:textId="77777777" w:rsidR="005A3B26" w:rsidRPr="005A3B26" w:rsidRDefault="005A3B26" w:rsidP="005A3B26">
            <w:pPr>
              <w:keepNext/>
              <w:jc w:val="center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</w:p>
          <w:p w14:paraId="11C43534" w14:textId="77777777" w:rsidR="005A3B26" w:rsidRPr="005A3B26" w:rsidRDefault="005A3B26" w:rsidP="005A3B26">
            <w:pPr>
              <w:keepNext/>
              <w:jc w:val="center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  <w:r w:rsidRPr="005A3B26">
              <w:rPr>
                <w:rFonts w:ascii="Verdana" w:hAnsi="Verdana"/>
                <w:bCs/>
                <w:sz w:val="20"/>
                <w:szCs w:val="20"/>
                <w:lang w:val="pl-PL"/>
              </w:rPr>
              <w:t>Nr uprawnień……………………………………</w:t>
            </w:r>
          </w:p>
          <w:p w14:paraId="2F39D0AD" w14:textId="77777777" w:rsidR="005A3B26" w:rsidRPr="005A3B26" w:rsidRDefault="005A3B26" w:rsidP="005A3B26">
            <w:pPr>
              <w:keepNext/>
              <w:jc w:val="center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</w:p>
          <w:p w14:paraId="58074CF2" w14:textId="77777777" w:rsidR="005A3B26" w:rsidRPr="005A3B26" w:rsidRDefault="005A3B26" w:rsidP="005A3B26">
            <w:pPr>
              <w:keepNext/>
              <w:jc w:val="center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  <w:r w:rsidRPr="005A3B26">
              <w:rPr>
                <w:rFonts w:ascii="Verdana" w:hAnsi="Verdana"/>
                <w:bCs/>
                <w:sz w:val="20"/>
                <w:szCs w:val="20"/>
                <w:lang w:val="pl-PL"/>
              </w:rPr>
              <w:t>z dnia ………………………..</w:t>
            </w:r>
          </w:p>
          <w:p w14:paraId="7BE2A39A" w14:textId="77777777" w:rsidR="005A3B26" w:rsidRPr="000452AC" w:rsidRDefault="005A3B26" w:rsidP="005A3B26">
            <w:pPr>
              <w:keepNext/>
              <w:jc w:val="center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  <w:vAlign w:val="center"/>
          </w:tcPr>
          <w:p w14:paraId="62105B6F" w14:textId="77777777" w:rsidR="005A3B26" w:rsidRPr="000452AC" w:rsidRDefault="005A3B26" w:rsidP="005A3B2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bezpośrednio</w:t>
            </w:r>
            <w:proofErr w:type="spellEnd"/>
            <w:r w:rsidRPr="000452AC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28909881" w14:textId="77777777" w:rsidR="005A3B26" w:rsidRPr="000452AC" w:rsidRDefault="005A3B26" w:rsidP="005A3B2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E3744E9" w14:textId="77777777" w:rsidR="005A3B26" w:rsidRPr="000452AC" w:rsidRDefault="005A3B26" w:rsidP="005A3B2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95B7364" w14:textId="77777777" w:rsidR="005A3B26" w:rsidRPr="000452AC" w:rsidRDefault="005A3B26" w:rsidP="005A3B2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pośrednio</w:t>
            </w:r>
            <w:proofErr w:type="spellEnd"/>
            <w:r w:rsidRPr="000452AC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40AB4BBF" w14:textId="77777777" w:rsidR="005A3B26" w:rsidRDefault="005A3B26" w:rsidP="005A3B2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5A3B26" w:rsidRPr="000452AC" w14:paraId="2140CF6A" w14:textId="77777777" w:rsidTr="00377D8B">
        <w:trPr>
          <w:trHeight w:val="563"/>
          <w:jc w:val="center"/>
        </w:trPr>
        <w:tc>
          <w:tcPr>
            <w:tcW w:w="1080" w:type="dxa"/>
            <w:vAlign w:val="center"/>
          </w:tcPr>
          <w:p w14:paraId="1D66831A" w14:textId="19B2CE59" w:rsidR="005A3B26" w:rsidRPr="000452AC" w:rsidRDefault="005A3B26" w:rsidP="005A3B2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2161" w:type="dxa"/>
            <w:vAlign w:val="center"/>
          </w:tcPr>
          <w:p w14:paraId="19825D8C" w14:textId="77777777" w:rsidR="005A3B26" w:rsidRPr="000452AC" w:rsidRDefault="005A3B26" w:rsidP="005A3B2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52AC">
              <w:rPr>
                <w:rFonts w:ascii="Verdana" w:hAnsi="Verdana" w:cs="Arial"/>
                <w:sz w:val="20"/>
                <w:szCs w:val="20"/>
              </w:rPr>
              <w:t>………………………</w:t>
            </w:r>
          </w:p>
          <w:p w14:paraId="00C03911" w14:textId="115ABF09" w:rsidR="005A3B26" w:rsidRPr="000452AC" w:rsidRDefault="005A3B26" w:rsidP="005A3B2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0452AC">
              <w:rPr>
                <w:rFonts w:ascii="Verdana" w:hAnsi="Verdana" w:cs="Arial"/>
                <w:sz w:val="20"/>
                <w:szCs w:val="20"/>
              </w:rPr>
              <w:t>Kierownik</w:t>
            </w:r>
            <w:proofErr w:type="spellEnd"/>
            <w:r w:rsidRPr="000452A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robót</w:t>
            </w:r>
            <w:proofErr w:type="spellEnd"/>
          </w:p>
        </w:tc>
        <w:tc>
          <w:tcPr>
            <w:tcW w:w="4199" w:type="dxa"/>
          </w:tcPr>
          <w:p w14:paraId="5674156F" w14:textId="77777777" w:rsidR="005A3B26" w:rsidRPr="005A3B26" w:rsidRDefault="005A3B26" w:rsidP="005A3B26">
            <w:pPr>
              <w:keepNext/>
              <w:jc w:val="center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  <w:r w:rsidRPr="005A3B26">
              <w:rPr>
                <w:rFonts w:ascii="Verdana" w:hAnsi="Verdana"/>
                <w:bCs/>
                <w:sz w:val="20"/>
                <w:szCs w:val="20"/>
                <w:lang w:val="pl-PL"/>
              </w:rPr>
              <w:t>posiada uprawnienia budowlane do kierowania robotami budowlanymi w specjalności …………………………………………..</w:t>
            </w:r>
          </w:p>
          <w:p w14:paraId="3E6718D1" w14:textId="77777777" w:rsidR="005A3B26" w:rsidRPr="005A3B26" w:rsidRDefault="005A3B26" w:rsidP="005A3B26">
            <w:pPr>
              <w:keepNext/>
              <w:jc w:val="center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</w:p>
          <w:p w14:paraId="142FED6F" w14:textId="77777777" w:rsidR="005A3B26" w:rsidRPr="005A3B26" w:rsidRDefault="005A3B26" w:rsidP="005A3B26">
            <w:pPr>
              <w:keepNext/>
              <w:jc w:val="center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  <w:r w:rsidRPr="005A3B26">
              <w:rPr>
                <w:rFonts w:ascii="Verdana" w:hAnsi="Verdana"/>
                <w:bCs/>
                <w:sz w:val="20"/>
                <w:szCs w:val="20"/>
                <w:lang w:val="pl-PL"/>
              </w:rPr>
              <w:t>Nr uprawnień……………………………………</w:t>
            </w:r>
          </w:p>
          <w:p w14:paraId="0DB47732" w14:textId="77777777" w:rsidR="005A3B26" w:rsidRPr="005A3B26" w:rsidRDefault="005A3B26" w:rsidP="005A3B26">
            <w:pPr>
              <w:keepNext/>
              <w:jc w:val="center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</w:p>
          <w:p w14:paraId="5F4D71A9" w14:textId="77777777" w:rsidR="005A3B26" w:rsidRPr="005A3B26" w:rsidRDefault="005A3B26" w:rsidP="005A3B26">
            <w:pPr>
              <w:keepNext/>
              <w:jc w:val="center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  <w:r w:rsidRPr="005A3B26">
              <w:rPr>
                <w:rFonts w:ascii="Verdana" w:hAnsi="Verdana"/>
                <w:bCs/>
                <w:sz w:val="20"/>
                <w:szCs w:val="20"/>
                <w:lang w:val="pl-PL"/>
              </w:rPr>
              <w:t>z dnia ………………………..</w:t>
            </w:r>
          </w:p>
          <w:p w14:paraId="6959F2A0" w14:textId="77777777" w:rsidR="005A3B26" w:rsidRPr="000452AC" w:rsidRDefault="005A3B26" w:rsidP="005A3B26">
            <w:pPr>
              <w:keepNext/>
              <w:jc w:val="center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  <w:vAlign w:val="center"/>
          </w:tcPr>
          <w:p w14:paraId="04668784" w14:textId="77777777" w:rsidR="005A3B26" w:rsidRPr="000452AC" w:rsidRDefault="005A3B26" w:rsidP="005A3B2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bezpośrednio</w:t>
            </w:r>
            <w:proofErr w:type="spellEnd"/>
            <w:r w:rsidRPr="000452AC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6C6991AA" w14:textId="77777777" w:rsidR="005A3B26" w:rsidRPr="000452AC" w:rsidRDefault="005A3B26" w:rsidP="005A3B2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906283C" w14:textId="77777777" w:rsidR="005A3B26" w:rsidRPr="000452AC" w:rsidRDefault="005A3B26" w:rsidP="005A3B2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C425AD7" w14:textId="77777777" w:rsidR="005A3B26" w:rsidRPr="000452AC" w:rsidRDefault="005A3B26" w:rsidP="005A3B2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pośrednio</w:t>
            </w:r>
            <w:proofErr w:type="spellEnd"/>
            <w:r w:rsidRPr="000452AC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3ABDDFD5" w14:textId="77777777" w:rsidR="005A3B26" w:rsidRDefault="005A3B26" w:rsidP="005A3B2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2A9654C4" w14:textId="77777777" w:rsidR="000452AC" w:rsidRPr="000452AC" w:rsidRDefault="000452AC" w:rsidP="000452AC">
      <w:pPr>
        <w:tabs>
          <w:tab w:val="left" w:pos="-426"/>
          <w:tab w:val="left" w:pos="3045"/>
        </w:tabs>
        <w:ind w:left="-120" w:right="-143"/>
        <w:rPr>
          <w:rFonts w:ascii="Verdana" w:hAnsi="Verdana"/>
          <w:bCs/>
          <w:sz w:val="18"/>
          <w:szCs w:val="18"/>
        </w:rPr>
      </w:pPr>
      <w:r w:rsidRPr="000452AC">
        <w:rPr>
          <w:rFonts w:ascii="Verdana" w:hAnsi="Verdana"/>
          <w:b/>
          <w:bCs/>
          <w:sz w:val="18"/>
          <w:szCs w:val="18"/>
        </w:rPr>
        <w:t xml:space="preserve">* </w:t>
      </w:r>
      <w:proofErr w:type="spellStart"/>
      <w:r w:rsidRPr="000452AC">
        <w:rPr>
          <w:rFonts w:ascii="Verdana" w:hAnsi="Verdana"/>
          <w:bCs/>
          <w:sz w:val="18"/>
          <w:szCs w:val="18"/>
        </w:rPr>
        <w:t>niepotrzebne</w:t>
      </w:r>
      <w:proofErr w:type="spellEnd"/>
      <w:r w:rsidRPr="000452AC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0452AC">
        <w:rPr>
          <w:rFonts w:ascii="Verdana" w:hAnsi="Verdana"/>
          <w:bCs/>
          <w:sz w:val="18"/>
          <w:szCs w:val="18"/>
        </w:rPr>
        <w:t>skreślić</w:t>
      </w:r>
      <w:proofErr w:type="spellEnd"/>
    </w:p>
    <w:p w14:paraId="643EA1B1" w14:textId="77777777" w:rsidR="000452AC" w:rsidRPr="000452AC" w:rsidRDefault="000452AC" w:rsidP="000452AC">
      <w:pPr>
        <w:spacing w:after="120"/>
        <w:ind w:left="284"/>
        <w:rPr>
          <w:rFonts w:ascii="Verdana" w:hAnsi="Verdana"/>
          <w:b/>
          <w:bCs/>
          <w:sz w:val="20"/>
          <w:szCs w:val="20"/>
          <w:u w:val="single"/>
        </w:rPr>
      </w:pPr>
    </w:p>
    <w:p w14:paraId="51CDEFDF" w14:textId="3CF62353" w:rsidR="000452AC" w:rsidRPr="00241DF8" w:rsidRDefault="000452AC" w:rsidP="000452AC">
      <w:pPr>
        <w:widowControl/>
        <w:numPr>
          <w:ilvl w:val="1"/>
          <w:numId w:val="41"/>
        </w:numPr>
        <w:suppressAutoHyphens w:val="0"/>
        <w:spacing w:after="120"/>
        <w:ind w:left="284" w:hanging="284"/>
        <w:jc w:val="both"/>
        <w:rPr>
          <w:rFonts w:ascii="Verdana" w:hAnsi="Verdana"/>
          <w:b/>
          <w:bCs/>
          <w:sz w:val="20"/>
          <w:szCs w:val="20"/>
          <w:u w:val="single"/>
          <w:lang w:val="pl-PL"/>
        </w:rPr>
      </w:pPr>
      <w:r w:rsidRPr="000452AC">
        <w:rPr>
          <w:rFonts w:ascii="Verdana" w:hAnsi="Verdana"/>
          <w:b/>
          <w:bCs/>
          <w:sz w:val="20"/>
          <w:szCs w:val="20"/>
          <w:lang w:val="pl-PL"/>
        </w:rPr>
        <w:t>Przez stwierdzenie „</w:t>
      </w:r>
      <w:r w:rsidR="00831CA7">
        <w:rPr>
          <w:rFonts w:ascii="Verdana" w:hAnsi="Verdana"/>
          <w:b/>
          <w:bCs/>
          <w:sz w:val="20"/>
          <w:szCs w:val="20"/>
          <w:lang w:val="pl-PL"/>
        </w:rPr>
        <w:t>bezpośrednio</w:t>
      </w:r>
      <w:r w:rsidRPr="000452AC">
        <w:rPr>
          <w:rFonts w:ascii="Verdana" w:hAnsi="Verdana"/>
          <w:sz w:val="20"/>
          <w:szCs w:val="20"/>
          <w:lang w:val="pl-PL"/>
        </w:rPr>
        <w:t xml:space="preserve">” należy rozumieć stosunek prawny wiążący Wykonawcę z osobą (umowa z zakresu prawa pracy np. umowa o pracę, mianowanie, </w:t>
      </w:r>
      <w:r w:rsidRPr="000452AC">
        <w:rPr>
          <w:rFonts w:ascii="Verdana" w:hAnsi="Verdana"/>
          <w:sz w:val="20"/>
          <w:szCs w:val="20"/>
          <w:lang w:val="pl-PL"/>
        </w:rPr>
        <w:lastRenderedPageBreak/>
        <w:t xml:space="preserve">wybór, umowa cywilnoprawna np. umowa zlecenia, zobowiązanie </w:t>
      </w:r>
      <w:r w:rsidR="000952A5">
        <w:rPr>
          <w:rFonts w:ascii="Verdana" w:hAnsi="Verdana"/>
          <w:sz w:val="20"/>
          <w:szCs w:val="20"/>
          <w:lang w:val="pl-PL"/>
        </w:rPr>
        <w:t xml:space="preserve">danej osoby </w:t>
      </w:r>
      <w:r w:rsidRPr="000452AC">
        <w:rPr>
          <w:rFonts w:ascii="Verdana" w:hAnsi="Verdana"/>
          <w:sz w:val="20"/>
          <w:szCs w:val="20"/>
          <w:lang w:val="pl-PL"/>
        </w:rPr>
        <w:t>do współpracy np. osoby prowadzącej własną działalność gospodarczą).</w:t>
      </w:r>
    </w:p>
    <w:p w14:paraId="6F5A2ACD" w14:textId="7E470A2B" w:rsidR="000452AC" w:rsidRPr="00241DF8" w:rsidRDefault="000452AC" w:rsidP="00241DF8">
      <w:pPr>
        <w:widowControl/>
        <w:numPr>
          <w:ilvl w:val="1"/>
          <w:numId w:val="41"/>
        </w:numPr>
        <w:suppressAutoHyphens w:val="0"/>
        <w:spacing w:after="120"/>
        <w:ind w:left="284" w:hanging="284"/>
        <w:jc w:val="both"/>
        <w:rPr>
          <w:rFonts w:ascii="Verdana" w:hAnsi="Verdana"/>
          <w:b/>
          <w:bCs/>
          <w:sz w:val="20"/>
          <w:szCs w:val="20"/>
          <w:u w:val="single"/>
          <w:lang w:val="pl-PL"/>
        </w:rPr>
      </w:pPr>
      <w:r w:rsidRPr="00241DF8">
        <w:rPr>
          <w:rFonts w:ascii="Verdana" w:hAnsi="Verdana"/>
          <w:b/>
          <w:bCs/>
          <w:sz w:val="20"/>
          <w:szCs w:val="20"/>
          <w:lang w:val="pl-PL"/>
        </w:rPr>
        <w:t>Przez stwierdzenie „</w:t>
      </w:r>
      <w:r w:rsidR="00831CA7" w:rsidRPr="00241DF8">
        <w:rPr>
          <w:rFonts w:ascii="Verdana" w:hAnsi="Verdana"/>
          <w:b/>
          <w:bCs/>
          <w:sz w:val="20"/>
          <w:szCs w:val="20"/>
          <w:lang w:val="pl-PL"/>
        </w:rPr>
        <w:t>pośrednio</w:t>
      </w:r>
      <w:r w:rsidRPr="00241DF8">
        <w:rPr>
          <w:rFonts w:ascii="Verdana" w:hAnsi="Verdana"/>
          <w:sz w:val="20"/>
          <w:szCs w:val="20"/>
          <w:lang w:val="pl-PL"/>
        </w:rPr>
        <w:t xml:space="preserve">” należy rozumieć sytuację, kiedy </w:t>
      </w:r>
      <w:r w:rsidR="00831CA7" w:rsidRPr="00241DF8">
        <w:rPr>
          <w:rFonts w:ascii="Verdana" w:hAnsi="Verdana"/>
          <w:sz w:val="20"/>
          <w:szCs w:val="20"/>
          <w:lang w:val="pl-PL"/>
        </w:rPr>
        <w:t xml:space="preserve">osoba jest udostępniana przez </w:t>
      </w:r>
      <w:r w:rsidRPr="00241DF8">
        <w:rPr>
          <w:rFonts w:ascii="Verdana" w:hAnsi="Verdana"/>
          <w:sz w:val="20"/>
          <w:szCs w:val="20"/>
          <w:lang w:val="pl-PL"/>
        </w:rPr>
        <w:t xml:space="preserve">podmiot trzeci </w:t>
      </w:r>
    </w:p>
    <w:p w14:paraId="6E00727D" w14:textId="77777777" w:rsidR="000452AC" w:rsidRPr="000452AC" w:rsidRDefault="000452AC" w:rsidP="000452AC">
      <w:pPr>
        <w:ind w:left="360"/>
        <w:rPr>
          <w:rFonts w:ascii="Verdana" w:hAnsi="Verdana"/>
          <w:b/>
          <w:iCs/>
          <w:color w:val="FF0000"/>
          <w:lang w:val="pl-PL"/>
        </w:rPr>
      </w:pPr>
    </w:p>
    <w:sectPr w:rsidR="000452AC" w:rsidRPr="000452AC" w:rsidSect="005A3B26">
      <w:footerReference w:type="default" r:id="rId8"/>
      <w:pgSz w:w="11906" w:h="16838"/>
      <w:pgMar w:top="113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C5D0" w14:textId="77777777" w:rsidR="00377B7A" w:rsidRDefault="00377B7A" w:rsidP="00E36944">
      <w:r>
        <w:separator/>
      </w:r>
    </w:p>
  </w:endnote>
  <w:endnote w:type="continuationSeparator" w:id="0">
    <w:p w14:paraId="3425EDA6" w14:textId="77777777" w:rsidR="00377B7A" w:rsidRDefault="00377B7A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893900"/>
      <w:docPartObj>
        <w:docPartGallery w:val="Page Numbers (Bottom of Page)"/>
        <w:docPartUnique/>
      </w:docPartObj>
    </w:sdtPr>
    <w:sdtEndPr/>
    <w:sdtContent>
      <w:p w14:paraId="2726505B" w14:textId="77777777"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374604" w:rsidRPr="00374604">
          <w:rPr>
            <w:noProof/>
            <w:lang w:val="pl-PL"/>
          </w:rPr>
          <w:t>1</w:t>
        </w:r>
        <w:r>
          <w:fldChar w:fldCharType="end"/>
        </w:r>
      </w:p>
    </w:sdtContent>
  </w:sdt>
  <w:p w14:paraId="03E56830" w14:textId="77777777"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6574C" w14:textId="77777777" w:rsidR="00377B7A" w:rsidRDefault="00377B7A" w:rsidP="00E36944">
      <w:r>
        <w:separator/>
      </w:r>
    </w:p>
  </w:footnote>
  <w:footnote w:type="continuationSeparator" w:id="0">
    <w:p w14:paraId="17C8E1C2" w14:textId="77777777" w:rsidR="00377B7A" w:rsidRDefault="00377B7A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662A9"/>
    <w:multiLevelType w:val="hybridMultilevel"/>
    <w:tmpl w:val="D91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71B00"/>
    <w:multiLevelType w:val="hybridMultilevel"/>
    <w:tmpl w:val="046E583E"/>
    <w:lvl w:ilvl="0" w:tplc="3A460844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BFCC7D34">
      <w:start w:val="1"/>
      <w:numFmt w:val="decimal"/>
      <w:lvlText w:val="%2."/>
      <w:lvlJc w:val="left"/>
      <w:pPr>
        <w:ind w:left="144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3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874564">
    <w:abstractNumId w:val="1"/>
  </w:num>
  <w:num w:numId="2" w16cid:durableId="1018652347">
    <w:abstractNumId w:val="2"/>
  </w:num>
  <w:num w:numId="3" w16cid:durableId="532113248">
    <w:abstractNumId w:val="3"/>
  </w:num>
  <w:num w:numId="4" w16cid:durableId="1520200506">
    <w:abstractNumId w:val="5"/>
  </w:num>
  <w:num w:numId="5" w16cid:durableId="883174162">
    <w:abstractNumId w:val="6"/>
  </w:num>
  <w:num w:numId="6" w16cid:durableId="867260848">
    <w:abstractNumId w:val="7"/>
  </w:num>
  <w:num w:numId="7" w16cid:durableId="1736245490">
    <w:abstractNumId w:val="8"/>
  </w:num>
  <w:num w:numId="8" w16cid:durableId="479153192">
    <w:abstractNumId w:val="38"/>
  </w:num>
  <w:num w:numId="9" w16cid:durableId="395207804">
    <w:abstractNumId w:val="42"/>
  </w:num>
  <w:num w:numId="10" w16cid:durableId="299456323">
    <w:abstractNumId w:val="12"/>
  </w:num>
  <w:num w:numId="11" w16cid:durableId="1949042710">
    <w:abstractNumId w:val="45"/>
  </w:num>
  <w:num w:numId="12" w16cid:durableId="1633250352">
    <w:abstractNumId w:val="48"/>
  </w:num>
  <w:num w:numId="13" w16cid:durableId="612981342">
    <w:abstractNumId w:val="43"/>
  </w:num>
  <w:num w:numId="14" w16cid:durableId="1140153711">
    <w:abstractNumId w:val="39"/>
  </w:num>
  <w:num w:numId="15" w16cid:durableId="2058387395">
    <w:abstractNumId w:val="34"/>
  </w:num>
  <w:num w:numId="16" w16cid:durableId="538128625">
    <w:abstractNumId w:val="44"/>
  </w:num>
  <w:num w:numId="17" w16cid:durableId="302003620">
    <w:abstractNumId w:val="19"/>
  </w:num>
  <w:num w:numId="18" w16cid:durableId="1674410721">
    <w:abstractNumId w:val="24"/>
  </w:num>
  <w:num w:numId="19" w16cid:durableId="1535657372">
    <w:abstractNumId w:val="28"/>
  </w:num>
  <w:num w:numId="20" w16cid:durableId="1556889593">
    <w:abstractNumId w:val="30"/>
  </w:num>
  <w:num w:numId="21" w16cid:durableId="1091854528">
    <w:abstractNumId w:val="26"/>
  </w:num>
  <w:num w:numId="22" w16cid:durableId="646784524">
    <w:abstractNumId w:val="29"/>
  </w:num>
  <w:num w:numId="23" w16cid:durableId="2102216466">
    <w:abstractNumId w:val="32"/>
  </w:num>
  <w:num w:numId="24" w16cid:durableId="1924952177">
    <w:abstractNumId w:val="33"/>
  </w:num>
  <w:num w:numId="25" w16cid:durableId="5325737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20968990">
    <w:abstractNumId w:val="20"/>
  </w:num>
  <w:num w:numId="27" w16cid:durableId="914895770">
    <w:abstractNumId w:val="10"/>
  </w:num>
  <w:num w:numId="28" w16cid:durableId="143277228">
    <w:abstractNumId w:val="17"/>
  </w:num>
  <w:num w:numId="29" w16cid:durableId="520363773">
    <w:abstractNumId w:val="47"/>
  </w:num>
  <w:num w:numId="30" w16cid:durableId="1605381798">
    <w:abstractNumId w:val="40"/>
  </w:num>
  <w:num w:numId="31" w16cid:durableId="128087778">
    <w:abstractNumId w:val="31"/>
  </w:num>
  <w:num w:numId="32" w16cid:durableId="829635714">
    <w:abstractNumId w:val="35"/>
  </w:num>
  <w:num w:numId="33" w16cid:durableId="1596091117">
    <w:abstractNumId w:val="23"/>
  </w:num>
  <w:num w:numId="34" w16cid:durableId="15474257">
    <w:abstractNumId w:val="18"/>
  </w:num>
  <w:num w:numId="35" w16cid:durableId="1944340446">
    <w:abstractNumId w:val="25"/>
  </w:num>
  <w:num w:numId="36" w16cid:durableId="424766771">
    <w:abstractNumId w:val="37"/>
  </w:num>
  <w:num w:numId="37" w16cid:durableId="854197773">
    <w:abstractNumId w:val="21"/>
  </w:num>
  <w:num w:numId="38" w16cid:durableId="1255044001">
    <w:abstractNumId w:val="22"/>
  </w:num>
  <w:num w:numId="39" w16cid:durableId="1914659428">
    <w:abstractNumId w:val="11"/>
  </w:num>
  <w:num w:numId="40" w16cid:durableId="537282590">
    <w:abstractNumId w:val="14"/>
  </w:num>
  <w:num w:numId="41" w16cid:durableId="19955217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3F2"/>
    <w:rsid w:val="0000039E"/>
    <w:rsid w:val="00001F25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52AC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52A5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52A3"/>
    <w:rsid w:val="000E7433"/>
    <w:rsid w:val="000F2133"/>
    <w:rsid w:val="000F529D"/>
    <w:rsid w:val="000F7DEB"/>
    <w:rsid w:val="00105C9E"/>
    <w:rsid w:val="00106401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49A8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323D4"/>
    <w:rsid w:val="00241DF8"/>
    <w:rsid w:val="00253392"/>
    <w:rsid w:val="00260FEF"/>
    <w:rsid w:val="00263753"/>
    <w:rsid w:val="002706A6"/>
    <w:rsid w:val="00273B5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05D37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74604"/>
    <w:rsid w:val="00377B7A"/>
    <w:rsid w:val="00377D8B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17B0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3B26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3E2"/>
    <w:rsid w:val="00610B32"/>
    <w:rsid w:val="00611BEC"/>
    <w:rsid w:val="0061595B"/>
    <w:rsid w:val="00625998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406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0FA2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08FF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1CA7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0DA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22DE"/>
    <w:rsid w:val="0099318B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B62EA"/>
    <w:rsid w:val="00AD414D"/>
    <w:rsid w:val="00AD4CA5"/>
    <w:rsid w:val="00AD76E9"/>
    <w:rsid w:val="00AE678E"/>
    <w:rsid w:val="00AE79AF"/>
    <w:rsid w:val="00AF1064"/>
    <w:rsid w:val="00B0613C"/>
    <w:rsid w:val="00B076BA"/>
    <w:rsid w:val="00B10E0E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46E2F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A62C2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56881"/>
    <w:rsid w:val="00C62024"/>
    <w:rsid w:val="00C646DB"/>
    <w:rsid w:val="00C71CD3"/>
    <w:rsid w:val="00C802D6"/>
    <w:rsid w:val="00C95898"/>
    <w:rsid w:val="00C95D30"/>
    <w:rsid w:val="00C972C1"/>
    <w:rsid w:val="00CA373E"/>
    <w:rsid w:val="00CA476A"/>
    <w:rsid w:val="00CC3573"/>
    <w:rsid w:val="00CC4F24"/>
    <w:rsid w:val="00CC5E52"/>
    <w:rsid w:val="00CD7E76"/>
    <w:rsid w:val="00CE09C8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167ED"/>
    <w:rsid w:val="00E20D44"/>
    <w:rsid w:val="00E2650A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A50A5AA"/>
  <w15:docId w15:val="{7C99173A-F3FB-4B61-BFB4-C918739E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C08F-7F58-43F1-918C-C6A33187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60</cp:revision>
  <cp:lastPrinted>2021-04-19T09:25:00Z</cp:lastPrinted>
  <dcterms:created xsi:type="dcterms:W3CDTF">2017-07-23T23:20:00Z</dcterms:created>
  <dcterms:modified xsi:type="dcterms:W3CDTF">2022-12-13T11:26:00Z</dcterms:modified>
</cp:coreProperties>
</file>