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3EB12" w14:textId="7A150C58" w:rsidR="009922DE" w:rsidRPr="006103E2" w:rsidRDefault="006C7B29" w:rsidP="009922DE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6"/>
          <w:sz w:val="22"/>
          <w:szCs w:val="22"/>
          <w:lang w:val="pl-PL"/>
        </w:rPr>
      </w:pPr>
      <w:r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Załącznik nr </w:t>
      </w:r>
      <w:r w:rsidR="000452AC"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7</w:t>
      </w:r>
      <w:r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 do SWZ</w:t>
      </w:r>
      <w:r w:rsidRPr="006103E2">
        <w:rPr>
          <w:rFonts w:ascii="Verdana" w:eastAsia="Times New Roman" w:hAnsi="Verdana" w:cs="Calibri"/>
          <w:color w:val="auto"/>
          <w:sz w:val="22"/>
          <w:szCs w:val="22"/>
          <w:lang w:val="pl-PL"/>
        </w:rPr>
        <w:t xml:space="preserve"> </w:t>
      </w:r>
      <w:r w:rsidRPr="006103E2">
        <w:rPr>
          <w:rFonts w:ascii="Verdana" w:eastAsia="Times New Roman" w:hAnsi="Verdana" w:cs="Calibri"/>
          <w:b/>
          <w:bCs/>
          <w:color w:val="auto"/>
          <w:sz w:val="22"/>
          <w:szCs w:val="22"/>
          <w:lang w:val="pl-PL"/>
        </w:rPr>
        <w:t xml:space="preserve">– </w:t>
      </w:r>
      <w:r w:rsidRPr="006103E2">
        <w:rPr>
          <w:rFonts w:ascii="Verdana" w:eastAsia="Times New Roman" w:hAnsi="Verdana" w:cs="Calibri"/>
          <w:b/>
          <w:bCs/>
          <w:color w:val="auto"/>
          <w:spacing w:val="6"/>
          <w:sz w:val="22"/>
          <w:szCs w:val="22"/>
          <w:lang w:val="pl-PL"/>
        </w:rPr>
        <w:t>Wykaz osób</w:t>
      </w:r>
    </w:p>
    <w:p w14:paraId="40CEE422" w14:textId="19174F9B" w:rsidR="00CA476A" w:rsidRDefault="00CA476A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58951AF4" w14:textId="77777777" w:rsidR="000452AC" w:rsidRDefault="000452AC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</w:p>
    <w:p w14:paraId="49A0362D" w14:textId="5EFE3070" w:rsidR="006C7B29" w:rsidRPr="006103E2" w:rsidRDefault="006C7B29" w:rsidP="006A6A38">
      <w:pPr>
        <w:shd w:val="clear" w:color="auto" w:fill="FFFFFF"/>
        <w:tabs>
          <w:tab w:val="left" w:pos="-196"/>
        </w:tabs>
        <w:ind w:left="10490"/>
        <w:jc w:val="both"/>
        <w:rPr>
          <w:rFonts w:ascii="Verdana" w:eastAsia="Times New Roman" w:hAnsi="Verdana" w:cs="Calibri"/>
          <w:b/>
          <w:color w:val="auto"/>
          <w:lang w:val="pl-PL"/>
        </w:rPr>
      </w:pPr>
      <w:r w:rsidRPr="006103E2">
        <w:rPr>
          <w:rFonts w:ascii="Verdana" w:eastAsia="Times New Roman" w:hAnsi="Verdana" w:cs="Calibri"/>
          <w:b/>
          <w:color w:val="auto"/>
          <w:lang w:val="pl-PL"/>
        </w:rPr>
        <w:t>ZAMAWIAJĄCY:</w:t>
      </w:r>
    </w:p>
    <w:p w14:paraId="224B37FD" w14:textId="77777777" w:rsidR="006C7B29" w:rsidRPr="006103E2" w:rsidRDefault="006C7B29" w:rsidP="006A6A38">
      <w:pPr>
        <w:shd w:val="clear" w:color="auto" w:fill="FFFFFF"/>
        <w:ind w:left="10490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Gmina Andrespol</w:t>
      </w:r>
    </w:p>
    <w:p w14:paraId="3AAF9E02" w14:textId="77777777" w:rsidR="006C7B29" w:rsidRPr="006103E2" w:rsidRDefault="006C7B29" w:rsidP="006A6A38">
      <w:pPr>
        <w:shd w:val="clear" w:color="auto" w:fill="FFFFFF"/>
        <w:ind w:left="10490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z siedzibą w Andrespolu</w:t>
      </w:r>
    </w:p>
    <w:p w14:paraId="7E4D75EF" w14:textId="77777777" w:rsidR="006C7B29" w:rsidRPr="006103E2" w:rsidRDefault="006C7B29" w:rsidP="006A6A38">
      <w:pPr>
        <w:shd w:val="clear" w:color="auto" w:fill="FFFFFF"/>
        <w:ind w:left="10490"/>
        <w:jc w:val="both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 xml:space="preserve">ul. </w:t>
      </w:r>
      <w:proofErr w:type="spellStart"/>
      <w:r w:rsidRPr="006103E2">
        <w:rPr>
          <w:rFonts w:ascii="Verdana" w:eastAsia="Times New Roman" w:hAnsi="Verdana" w:cs="Calibri"/>
          <w:color w:val="auto"/>
          <w:lang w:val="pl-PL"/>
        </w:rPr>
        <w:t>Rokicińska</w:t>
      </w:r>
      <w:proofErr w:type="spellEnd"/>
      <w:r w:rsidRPr="006103E2">
        <w:rPr>
          <w:rFonts w:ascii="Verdana" w:eastAsia="Times New Roman" w:hAnsi="Verdana" w:cs="Calibri"/>
          <w:color w:val="auto"/>
          <w:lang w:val="pl-PL"/>
        </w:rPr>
        <w:t xml:space="preserve"> 126</w:t>
      </w:r>
    </w:p>
    <w:p w14:paraId="7CB24F67" w14:textId="6B37F820" w:rsidR="006C7B29" w:rsidRDefault="006C7B29" w:rsidP="006A6A38">
      <w:pPr>
        <w:shd w:val="clear" w:color="auto" w:fill="FFFFFF"/>
        <w:ind w:left="10490"/>
        <w:rPr>
          <w:rFonts w:ascii="Verdana" w:eastAsia="Times New Roman" w:hAnsi="Verdana" w:cs="Calibri"/>
          <w:color w:val="auto"/>
          <w:sz w:val="22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95-020 Andrespol</w:t>
      </w:r>
    </w:p>
    <w:p w14:paraId="5D36DCA2" w14:textId="77777777" w:rsidR="000452AC" w:rsidRPr="000452AC" w:rsidRDefault="000452AC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</w:p>
    <w:p w14:paraId="5F9D0CBD" w14:textId="77777777" w:rsidR="006C7B29" w:rsidRPr="000452AC" w:rsidRDefault="006C7B29" w:rsidP="006A6A38">
      <w:pPr>
        <w:shd w:val="clear" w:color="auto" w:fill="FFFFFF"/>
        <w:tabs>
          <w:tab w:val="left" w:pos="-196"/>
        </w:tabs>
        <w:ind w:left="540" w:hanging="398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>Działając w imieniu Wykonawcy(ów)</w:t>
      </w:r>
    </w:p>
    <w:tbl>
      <w:tblPr>
        <w:tblW w:w="14459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6804"/>
      </w:tblGrid>
      <w:tr w:rsidR="006C7B29" w:rsidRPr="000452AC" w14:paraId="67C233F6" w14:textId="77777777" w:rsidTr="006A6A38">
        <w:trPr>
          <w:trHeight w:val="651"/>
        </w:trPr>
        <w:tc>
          <w:tcPr>
            <w:tcW w:w="7655" w:type="dxa"/>
            <w:shd w:val="clear" w:color="auto" w:fill="auto"/>
          </w:tcPr>
          <w:p w14:paraId="26FEA546" w14:textId="77777777" w:rsidR="006C7B29" w:rsidRPr="000452AC" w:rsidRDefault="006C7B29" w:rsidP="006C7B29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6804" w:type="dxa"/>
            <w:shd w:val="clear" w:color="auto" w:fill="auto"/>
          </w:tcPr>
          <w:p w14:paraId="12173684" w14:textId="77777777" w:rsidR="006C7B29" w:rsidRPr="000452AC" w:rsidRDefault="006C7B29" w:rsidP="006C7B29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14:paraId="1F930F64" w14:textId="77777777" w:rsidR="006C7B29" w:rsidRPr="000452AC" w:rsidRDefault="006C7B29" w:rsidP="006C7B29">
            <w:pPr>
              <w:shd w:val="clear" w:color="auto" w:fill="FFFFFF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0452AC" w14:paraId="5336980E" w14:textId="77777777" w:rsidTr="006A6A38">
        <w:trPr>
          <w:trHeight w:val="656"/>
        </w:trPr>
        <w:tc>
          <w:tcPr>
            <w:tcW w:w="7655" w:type="dxa"/>
            <w:shd w:val="clear" w:color="auto" w:fill="auto"/>
          </w:tcPr>
          <w:p w14:paraId="20504CE5" w14:textId="77777777" w:rsidR="006C7B29" w:rsidRPr="000452AC" w:rsidRDefault="006C7B29" w:rsidP="006C7B29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6804" w:type="dxa"/>
            <w:shd w:val="clear" w:color="auto" w:fill="auto"/>
          </w:tcPr>
          <w:p w14:paraId="43A2AF94" w14:textId="77777777" w:rsidR="006C7B29" w:rsidRPr="000452AC" w:rsidRDefault="006C7B29" w:rsidP="006C7B29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70744260" w14:textId="77777777" w:rsidR="007A705D" w:rsidRPr="000452AC" w:rsidRDefault="007A705D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239C40D4" w14:textId="2E154987" w:rsidR="000452AC" w:rsidRPr="00E2650A" w:rsidRDefault="006A6A38" w:rsidP="00E2650A">
      <w:pPr>
        <w:jc w:val="both"/>
        <w:rPr>
          <w:rFonts w:ascii="Calibri" w:hAnsi="Calibri" w:cs="Calibri"/>
          <w:b/>
          <w:sz w:val="26"/>
          <w:szCs w:val="26"/>
          <w:lang w:val="pl-PL"/>
        </w:rPr>
      </w:pPr>
      <w:r w:rsidRPr="00942606">
        <w:rPr>
          <w:rFonts w:ascii="Verdana" w:hAnsi="Verdana"/>
          <w:sz w:val="22"/>
          <w:szCs w:val="22"/>
          <w:lang w:val="pl-PL"/>
        </w:rPr>
        <w:t xml:space="preserve">Przystępując do postępowania o udzielenie zamówienia publicznego realizowanego w trybie podstawowym bez przeprowadzenia negocjacji </w:t>
      </w:r>
      <w:r w:rsidRPr="00942606">
        <w:rPr>
          <w:rFonts w:ascii="Verdana" w:hAnsi="Verdana" w:cs="Arial"/>
          <w:sz w:val="22"/>
          <w:szCs w:val="22"/>
          <w:lang w:val="pl-PL"/>
        </w:rPr>
        <w:t xml:space="preserve">pn. </w:t>
      </w:r>
      <w:r w:rsidR="00E00B9F">
        <w:rPr>
          <w:rFonts w:ascii="Verdana" w:hAnsi="Verdana" w:cs="Arial"/>
          <w:b/>
          <w:sz w:val="22"/>
          <w:szCs w:val="22"/>
          <w:lang w:val="pl-PL"/>
        </w:rPr>
        <w:t xml:space="preserve">Rozbudowa Zespołu </w:t>
      </w:r>
      <w:proofErr w:type="spellStart"/>
      <w:r w:rsidR="00E00B9F">
        <w:rPr>
          <w:rFonts w:ascii="Verdana" w:hAnsi="Verdana" w:cs="Arial"/>
          <w:b/>
          <w:sz w:val="22"/>
          <w:szCs w:val="22"/>
          <w:lang w:val="pl-PL"/>
        </w:rPr>
        <w:t>Szkolno</w:t>
      </w:r>
      <w:proofErr w:type="spellEnd"/>
      <w:r w:rsidR="00E00B9F">
        <w:rPr>
          <w:rFonts w:ascii="Verdana" w:hAnsi="Verdana" w:cs="Arial"/>
          <w:b/>
          <w:sz w:val="22"/>
          <w:szCs w:val="22"/>
          <w:lang w:val="pl-PL"/>
        </w:rPr>
        <w:t xml:space="preserve"> – Przedszkolnego im. Jana Pawła II w Bedoniu Wsi</w:t>
      </w:r>
      <w:r w:rsidR="000452AC" w:rsidRPr="000452AC">
        <w:rPr>
          <w:rFonts w:ascii="Verdana" w:hAnsi="Verdana"/>
          <w:b/>
          <w:bCs/>
          <w:iCs/>
          <w:sz w:val="22"/>
          <w:szCs w:val="22"/>
          <w:lang w:val="pl-PL"/>
        </w:rPr>
        <w:t xml:space="preserve">, </w:t>
      </w:r>
      <w:r w:rsidR="000452AC" w:rsidRPr="000452AC">
        <w:rPr>
          <w:rFonts w:ascii="Verdana" w:hAnsi="Verdana"/>
          <w:sz w:val="22"/>
          <w:szCs w:val="22"/>
          <w:lang w:val="pl-PL"/>
        </w:rPr>
        <w:t xml:space="preserve">oświadczam/my, że w celu oceny spełniania warunku udziału w postępowaniu wykazuję (wykazujemy) następujące osoby: </w:t>
      </w:r>
    </w:p>
    <w:p w14:paraId="2A9654C4" w14:textId="66C1D260" w:rsidR="000452AC" w:rsidRPr="00100746" w:rsidRDefault="000452AC" w:rsidP="000452AC">
      <w:pPr>
        <w:tabs>
          <w:tab w:val="left" w:pos="-426"/>
          <w:tab w:val="left" w:pos="3045"/>
        </w:tabs>
        <w:ind w:left="-120" w:right="-143"/>
        <w:rPr>
          <w:rFonts w:ascii="Verdana" w:hAnsi="Verdana"/>
          <w:bCs/>
          <w:sz w:val="18"/>
          <w:szCs w:val="18"/>
          <w:lang w:val="pl-PL"/>
        </w:rPr>
      </w:pPr>
    </w:p>
    <w:tbl>
      <w:tblPr>
        <w:tblW w:w="14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3336"/>
        <w:gridCol w:w="2134"/>
        <w:gridCol w:w="4238"/>
        <w:gridCol w:w="1640"/>
        <w:gridCol w:w="2260"/>
      </w:tblGrid>
      <w:tr w:rsidR="00227367" w:rsidRPr="00E00B9F" w14:paraId="0C53125C" w14:textId="77777777" w:rsidTr="00F01EFC">
        <w:trPr>
          <w:trHeight w:val="262"/>
          <w:jc w:val="center"/>
        </w:trPr>
        <w:tc>
          <w:tcPr>
            <w:tcW w:w="5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438274" w14:textId="0B0A22A3" w:rsidR="00925F54" w:rsidRPr="00227367" w:rsidRDefault="00925F54" w:rsidP="00925F54">
            <w:pPr>
              <w:jc w:val="center"/>
              <w:rPr>
                <w:sz w:val="20"/>
                <w:szCs w:val="20"/>
              </w:rPr>
            </w:pPr>
            <w:proofErr w:type="spellStart"/>
            <w:r w:rsidRPr="00227367">
              <w:rPr>
                <w:sz w:val="20"/>
                <w:szCs w:val="20"/>
              </w:rPr>
              <w:t>Lp</w:t>
            </w:r>
            <w:proofErr w:type="spellEnd"/>
            <w:r w:rsidRPr="00227367">
              <w:rPr>
                <w:sz w:val="20"/>
                <w:szCs w:val="20"/>
              </w:rPr>
              <w:t>.</w:t>
            </w:r>
          </w:p>
        </w:tc>
        <w:tc>
          <w:tcPr>
            <w:tcW w:w="24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F0A256" w14:textId="56C0DD59" w:rsidR="00925F54" w:rsidRPr="00227367" w:rsidRDefault="00925F54" w:rsidP="00925F54">
            <w:pPr>
              <w:jc w:val="center"/>
              <w:rPr>
                <w:sz w:val="20"/>
                <w:szCs w:val="20"/>
              </w:rPr>
            </w:pPr>
            <w:proofErr w:type="spellStart"/>
            <w:r w:rsidRPr="00227367">
              <w:rPr>
                <w:sz w:val="20"/>
                <w:szCs w:val="20"/>
              </w:rPr>
              <w:t>Imię</w:t>
            </w:r>
            <w:proofErr w:type="spellEnd"/>
            <w:r w:rsidRPr="00227367">
              <w:rPr>
                <w:sz w:val="20"/>
                <w:szCs w:val="20"/>
              </w:rPr>
              <w:t xml:space="preserve"> </w:t>
            </w:r>
            <w:proofErr w:type="spellStart"/>
            <w:r w:rsidRPr="00227367">
              <w:rPr>
                <w:sz w:val="20"/>
                <w:szCs w:val="20"/>
              </w:rPr>
              <w:t>i</w:t>
            </w:r>
            <w:proofErr w:type="spellEnd"/>
            <w:r w:rsidRPr="00227367">
              <w:rPr>
                <w:sz w:val="20"/>
                <w:szCs w:val="20"/>
              </w:rPr>
              <w:t xml:space="preserve"> </w:t>
            </w:r>
            <w:proofErr w:type="spellStart"/>
            <w:r w:rsidRPr="00227367">
              <w:rPr>
                <w:sz w:val="20"/>
                <w:szCs w:val="20"/>
              </w:rPr>
              <w:t>nazwisko</w:t>
            </w:r>
            <w:proofErr w:type="spellEnd"/>
            <w:r w:rsidRPr="00227367">
              <w:rPr>
                <w:sz w:val="20"/>
                <w:szCs w:val="20"/>
              </w:rPr>
              <w:t xml:space="preserve"> </w:t>
            </w:r>
            <w:proofErr w:type="spellStart"/>
            <w:r w:rsidRPr="00227367">
              <w:rPr>
                <w:sz w:val="20"/>
                <w:szCs w:val="20"/>
              </w:rPr>
              <w:t>osoby</w:t>
            </w:r>
            <w:proofErr w:type="spellEnd"/>
          </w:p>
        </w:tc>
        <w:tc>
          <w:tcPr>
            <w:tcW w:w="71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90A35F" w14:textId="77777777" w:rsidR="00925F54" w:rsidRPr="00227367" w:rsidRDefault="00925F54" w:rsidP="00925F54">
            <w:pPr>
              <w:jc w:val="center"/>
              <w:rPr>
                <w:sz w:val="20"/>
                <w:szCs w:val="20"/>
                <w:lang w:val="pl-PL"/>
              </w:rPr>
            </w:pPr>
            <w:r w:rsidRPr="00227367">
              <w:rPr>
                <w:sz w:val="20"/>
                <w:szCs w:val="20"/>
                <w:lang w:val="pl-PL"/>
              </w:rPr>
              <w:t>Opis kwalifikacji i/lub doświadczenia</w:t>
            </w:r>
          </w:p>
        </w:tc>
        <w:tc>
          <w:tcPr>
            <w:tcW w:w="16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4A5A82" w14:textId="0B45E264" w:rsidR="00973BE2" w:rsidRDefault="00925F54" w:rsidP="00925F54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227367">
              <w:rPr>
                <w:rFonts w:cs="Times New Roman"/>
                <w:sz w:val="20"/>
                <w:szCs w:val="20"/>
              </w:rPr>
              <w:t>Doświadczenie</w:t>
            </w:r>
            <w:proofErr w:type="spellEnd"/>
            <w:r w:rsidRPr="0022736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27367">
              <w:rPr>
                <w:rFonts w:cs="Times New Roman"/>
                <w:sz w:val="20"/>
                <w:szCs w:val="20"/>
              </w:rPr>
              <w:t>zawodow</w:t>
            </w:r>
            <w:r w:rsidR="00D03CA0">
              <w:rPr>
                <w:rFonts w:cs="Times New Roman"/>
                <w:sz w:val="20"/>
                <w:szCs w:val="20"/>
              </w:rPr>
              <w:t>e</w:t>
            </w:r>
            <w:proofErr w:type="spellEnd"/>
          </w:p>
          <w:p w14:paraId="68D83D17" w14:textId="517EEE6A" w:rsidR="00925F54" w:rsidRPr="00227367" w:rsidRDefault="00973BE2" w:rsidP="00925F54">
            <w:pPr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</w:rPr>
              <w:t xml:space="preserve"> (w </w:t>
            </w:r>
            <w:proofErr w:type="spellStart"/>
            <w:r>
              <w:rPr>
                <w:rFonts w:cs="Times New Roman"/>
                <w:sz w:val="20"/>
                <w:szCs w:val="20"/>
              </w:rPr>
              <w:t>latach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2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AAC836E" w14:textId="77777777" w:rsidR="00925F54" w:rsidRPr="00227367" w:rsidRDefault="00925F54" w:rsidP="00925F54">
            <w:pPr>
              <w:jc w:val="center"/>
              <w:rPr>
                <w:sz w:val="20"/>
                <w:szCs w:val="20"/>
                <w:lang w:val="pl-PL"/>
              </w:rPr>
            </w:pPr>
            <w:r w:rsidRPr="00227367">
              <w:rPr>
                <w:sz w:val="20"/>
                <w:szCs w:val="20"/>
                <w:lang w:val="pl-PL"/>
              </w:rPr>
              <w:t>Podstawa dysponowania</w:t>
            </w:r>
          </w:p>
          <w:p w14:paraId="573AF843" w14:textId="77777777" w:rsidR="00925F54" w:rsidRPr="00227367" w:rsidRDefault="00925F54" w:rsidP="00925F54">
            <w:pPr>
              <w:jc w:val="center"/>
              <w:rPr>
                <w:sz w:val="20"/>
                <w:szCs w:val="20"/>
                <w:lang w:val="pl-PL"/>
              </w:rPr>
            </w:pPr>
            <w:r w:rsidRPr="00227367">
              <w:rPr>
                <w:sz w:val="20"/>
                <w:szCs w:val="20"/>
                <w:lang w:val="pl-PL"/>
              </w:rPr>
              <w:t xml:space="preserve">(np. umowa o pracę lub inny stosunek cywilno-prawny potwierdzający </w:t>
            </w:r>
            <w:r w:rsidRPr="00227367">
              <w:rPr>
                <w:b/>
                <w:sz w:val="20"/>
                <w:szCs w:val="20"/>
                <w:lang w:val="pl-PL"/>
              </w:rPr>
              <w:t>podstawę</w:t>
            </w:r>
            <w:r w:rsidRPr="00227367">
              <w:rPr>
                <w:sz w:val="20"/>
                <w:szCs w:val="20"/>
                <w:lang w:val="pl-PL"/>
              </w:rPr>
              <w:t xml:space="preserve"> (bezpośrednio/pośrednio) dysponowania)</w:t>
            </w:r>
          </w:p>
        </w:tc>
      </w:tr>
      <w:tr w:rsidR="00E00B9F" w:rsidRPr="00E00B9F" w14:paraId="338278F8" w14:textId="77777777" w:rsidTr="00F01EFC">
        <w:trPr>
          <w:trHeight w:val="1814"/>
          <w:jc w:val="center"/>
        </w:trPr>
        <w:tc>
          <w:tcPr>
            <w:tcW w:w="53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F41C1A" w14:textId="77777777" w:rsidR="00E00B9F" w:rsidRPr="00DB6FF3" w:rsidRDefault="00E00B9F" w:rsidP="00925F54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24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E6F2A0" w14:textId="77777777" w:rsidR="00E00B9F" w:rsidRPr="00DB6FF3" w:rsidRDefault="00E00B9F" w:rsidP="00925F54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F6D485" w14:textId="18D7BCB7" w:rsidR="00E00B9F" w:rsidRPr="00227367" w:rsidRDefault="00E00B9F" w:rsidP="00925F54">
            <w:pPr>
              <w:jc w:val="center"/>
              <w:rPr>
                <w:sz w:val="20"/>
                <w:szCs w:val="20"/>
                <w:lang w:val="pl-PL"/>
              </w:rPr>
            </w:pPr>
            <w:r w:rsidRPr="00227367">
              <w:rPr>
                <w:sz w:val="20"/>
                <w:szCs w:val="20"/>
                <w:lang w:val="pl-PL"/>
              </w:rPr>
              <w:t>Stanowisko, na które osoba jest proponowana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1E0429" w14:textId="29200E5B" w:rsidR="00E00B9F" w:rsidRPr="00D03CA0" w:rsidRDefault="00E00B9F" w:rsidP="00E00B9F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27367">
              <w:rPr>
                <w:sz w:val="20"/>
                <w:szCs w:val="20"/>
                <w:lang w:val="pl-PL"/>
              </w:rPr>
              <w:t xml:space="preserve">Wymagane uprawnienia </w:t>
            </w:r>
            <w:r w:rsidRPr="00227367">
              <w:rPr>
                <w:b/>
                <w:sz w:val="20"/>
                <w:szCs w:val="20"/>
                <w:lang w:val="pl-PL"/>
              </w:rPr>
              <w:t>(podać pełny zakres uprawnień oraz nr i datę wydania)</w:t>
            </w:r>
          </w:p>
        </w:tc>
        <w:tc>
          <w:tcPr>
            <w:tcW w:w="16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926FAA" w14:textId="77777777" w:rsidR="00E00B9F" w:rsidRPr="00DB6FF3" w:rsidRDefault="00E00B9F" w:rsidP="00925F54">
            <w:pPr>
              <w:rPr>
                <w:lang w:val="pl-PL"/>
              </w:rPr>
            </w:pPr>
          </w:p>
        </w:tc>
        <w:tc>
          <w:tcPr>
            <w:tcW w:w="22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D28D46" w14:textId="77777777" w:rsidR="00E00B9F" w:rsidRPr="00DB6FF3" w:rsidRDefault="00E00B9F" w:rsidP="00925F54">
            <w:pPr>
              <w:rPr>
                <w:lang w:val="pl-PL"/>
              </w:rPr>
            </w:pPr>
          </w:p>
        </w:tc>
      </w:tr>
      <w:tr w:rsidR="00E00B9F" w:rsidRPr="00576592" w14:paraId="4DAA8508" w14:textId="77777777" w:rsidTr="00343DE6">
        <w:trPr>
          <w:trHeight w:val="1822"/>
          <w:jc w:val="center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0466CD9" w14:textId="4E59630C" w:rsidR="00E00B9F" w:rsidRPr="00925F54" w:rsidRDefault="00F01EFC" w:rsidP="00925F54">
            <w:pPr>
              <w:spacing w:line="320" w:lineRule="exact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lastRenderedPageBreak/>
              <w:t>1</w:t>
            </w:r>
          </w:p>
        </w:tc>
        <w:tc>
          <w:tcPr>
            <w:tcW w:w="2479" w:type="dxa"/>
            <w:tcBorders>
              <w:top w:val="single" w:sz="12" w:space="0" w:color="000000"/>
              <w:bottom w:val="single" w:sz="12" w:space="0" w:color="000000"/>
            </w:tcBorders>
          </w:tcPr>
          <w:p w14:paraId="78CA8982" w14:textId="73D12069" w:rsidR="00E00B9F" w:rsidRPr="00925F54" w:rsidRDefault="00F01EFC" w:rsidP="00925F54">
            <w:pPr>
              <w:spacing w:line="320" w:lineRule="exact"/>
              <w:rPr>
                <w:lang w:val="pl-PL"/>
              </w:rPr>
            </w:pPr>
            <w:r>
              <w:rPr>
                <w:lang w:val="pl-PL"/>
              </w:rPr>
              <w:t>…………………………………</w:t>
            </w:r>
            <w:r w:rsidRPr="00576592">
              <w:rPr>
                <w:lang w:val="pl-PL"/>
              </w:rPr>
              <w:t xml:space="preserve"> …………………………………</w:t>
            </w:r>
          </w:p>
        </w:tc>
        <w:tc>
          <w:tcPr>
            <w:tcW w:w="1740" w:type="dxa"/>
            <w:tcBorders>
              <w:top w:val="single" w:sz="12" w:space="0" w:color="000000"/>
              <w:bottom w:val="single" w:sz="12" w:space="0" w:color="000000"/>
            </w:tcBorders>
          </w:tcPr>
          <w:p w14:paraId="1242EDD0" w14:textId="77777777" w:rsidR="00E00B9F" w:rsidRDefault="00E00B9F" w:rsidP="00925F54">
            <w:pPr>
              <w:spacing w:line="320" w:lineRule="exact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14:paraId="11EB9F8A" w14:textId="5445BBD0" w:rsidR="00E00B9F" w:rsidRPr="00925F54" w:rsidRDefault="00E00B9F" w:rsidP="00925F54">
            <w:pPr>
              <w:spacing w:line="320" w:lineRule="exact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925F54">
              <w:rPr>
                <w:b/>
                <w:bCs/>
                <w:sz w:val="20"/>
                <w:szCs w:val="20"/>
                <w:lang w:val="pl-PL"/>
              </w:rPr>
              <w:t>Kierownik budowy</w:t>
            </w:r>
          </w:p>
          <w:p w14:paraId="0D0A47C6" w14:textId="17543B17" w:rsidR="00E00B9F" w:rsidRPr="00925F54" w:rsidRDefault="00E00B9F" w:rsidP="00925F54">
            <w:pPr>
              <w:spacing w:line="320" w:lineRule="exact"/>
              <w:jc w:val="center"/>
              <w:rPr>
                <w:sz w:val="20"/>
                <w:szCs w:val="20"/>
                <w:lang w:val="pl-PL"/>
              </w:rPr>
            </w:pPr>
            <w:r w:rsidRPr="00925F54">
              <w:rPr>
                <w:b/>
                <w:bCs/>
                <w:sz w:val="20"/>
                <w:szCs w:val="20"/>
                <w:lang w:val="pl-PL"/>
              </w:rPr>
              <w:t xml:space="preserve">w specjalności </w:t>
            </w:r>
            <w:proofErr w:type="spellStart"/>
            <w:r w:rsidRPr="00925F54">
              <w:rPr>
                <w:b/>
                <w:bCs/>
                <w:sz w:val="20"/>
                <w:szCs w:val="20"/>
                <w:lang w:val="pl-PL"/>
              </w:rPr>
              <w:t>konstrukcyjno</w:t>
            </w:r>
            <w:proofErr w:type="spellEnd"/>
            <w:r w:rsidRPr="00925F54">
              <w:rPr>
                <w:b/>
                <w:bCs/>
                <w:sz w:val="20"/>
                <w:szCs w:val="20"/>
                <w:lang w:val="pl-PL"/>
              </w:rPr>
              <w:t xml:space="preserve"> - budowlanej</w:t>
            </w:r>
          </w:p>
        </w:tc>
        <w:tc>
          <w:tcPr>
            <w:tcW w:w="5434" w:type="dxa"/>
            <w:tcBorders>
              <w:top w:val="single" w:sz="12" w:space="0" w:color="000000"/>
              <w:bottom w:val="single" w:sz="12" w:space="0" w:color="000000"/>
            </w:tcBorders>
          </w:tcPr>
          <w:p w14:paraId="4B5AD1B3" w14:textId="77777777" w:rsidR="00E00B9F" w:rsidRPr="00576592" w:rsidRDefault="00E00B9F" w:rsidP="00925F54">
            <w:pPr>
              <w:spacing w:line="320" w:lineRule="exact"/>
              <w:rPr>
                <w:lang w:val="pl-PL"/>
              </w:rPr>
            </w:pPr>
            <w:r>
              <w:rPr>
                <w:lang w:val="pl-PL"/>
              </w:rPr>
              <w:t>U</w:t>
            </w:r>
            <w:r w:rsidRPr="00576592">
              <w:rPr>
                <w:lang w:val="pl-PL"/>
              </w:rPr>
              <w:t>prawnienia budowlane do</w:t>
            </w:r>
            <w:r>
              <w:rPr>
                <w:lang w:val="pl-PL"/>
              </w:rPr>
              <w:t xml:space="preserve"> …..</w:t>
            </w:r>
            <w:r w:rsidRPr="00576592">
              <w:rPr>
                <w:lang w:val="pl-PL"/>
              </w:rPr>
              <w:t xml:space="preserve"> </w:t>
            </w:r>
            <w:r>
              <w:rPr>
                <w:lang w:val="pl-PL"/>
              </w:rPr>
              <w:t>…………………………………</w:t>
            </w:r>
            <w:r w:rsidRPr="00576592">
              <w:rPr>
                <w:lang w:val="pl-PL"/>
              </w:rPr>
              <w:t xml:space="preserve"> …………………………………</w:t>
            </w:r>
          </w:p>
          <w:p w14:paraId="762B90F2" w14:textId="77777777" w:rsidR="00E00B9F" w:rsidRPr="00576592" w:rsidRDefault="00E00B9F" w:rsidP="00925F54">
            <w:pPr>
              <w:spacing w:line="320" w:lineRule="exact"/>
              <w:rPr>
                <w:lang w:val="pl-PL"/>
              </w:rPr>
            </w:pPr>
          </w:p>
          <w:p w14:paraId="0DDD8B84" w14:textId="00649AB7" w:rsidR="00E00B9F" w:rsidRPr="00925F54" w:rsidRDefault="00E00B9F" w:rsidP="00925F54">
            <w:pPr>
              <w:spacing w:line="320" w:lineRule="exact"/>
              <w:rPr>
                <w:lang w:val="pl-PL"/>
              </w:rPr>
            </w:pPr>
            <w:r w:rsidRPr="00925F54">
              <w:rPr>
                <w:lang w:val="pl-PL"/>
              </w:rPr>
              <w:t>Nr uprawnień</w:t>
            </w:r>
            <w:r>
              <w:rPr>
                <w:lang w:val="pl-PL"/>
              </w:rPr>
              <w:t xml:space="preserve"> </w:t>
            </w:r>
            <w:r w:rsidRPr="00925F54">
              <w:rPr>
                <w:lang w:val="pl-PL"/>
              </w:rPr>
              <w:t>…………………</w:t>
            </w:r>
          </w:p>
        </w:tc>
        <w:tc>
          <w:tcPr>
            <w:tcW w:w="1662" w:type="dxa"/>
            <w:tcBorders>
              <w:top w:val="single" w:sz="12" w:space="0" w:color="000000"/>
              <w:bottom w:val="single" w:sz="12" w:space="0" w:color="000000"/>
              <w:right w:val="single" w:sz="6" w:space="0" w:color="auto"/>
            </w:tcBorders>
          </w:tcPr>
          <w:p w14:paraId="073DECDF" w14:textId="69AC872A" w:rsidR="00E00B9F" w:rsidRPr="00576592" w:rsidRDefault="00E00B9F" w:rsidP="00925F54">
            <w:pPr>
              <w:spacing w:line="320" w:lineRule="exact"/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…………….. lat doświadczenia zawodowego </w:t>
            </w:r>
          </w:p>
        </w:tc>
        <w:tc>
          <w:tcPr>
            <w:tcW w:w="2260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auto"/>
            </w:tcBorders>
          </w:tcPr>
          <w:p w14:paraId="6DB4D70A" w14:textId="77777777" w:rsidR="00E00B9F" w:rsidRPr="00576592" w:rsidRDefault="00E00B9F" w:rsidP="00925F54">
            <w:pPr>
              <w:spacing w:line="320" w:lineRule="exact"/>
              <w:rPr>
                <w:lang w:val="pl-PL"/>
              </w:rPr>
            </w:pPr>
          </w:p>
        </w:tc>
      </w:tr>
      <w:tr w:rsidR="00E00B9F" w:rsidRPr="00576592" w14:paraId="29D48DDC" w14:textId="77777777" w:rsidTr="00343DE6">
        <w:trPr>
          <w:trHeight w:val="1927"/>
          <w:jc w:val="center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485A0C5" w14:textId="7B72FDA5" w:rsidR="00E00B9F" w:rsidRPr="00576592" w:rsidRDefault="00F01EFC" w:rsidP="00925F54">
            <w:pPr>
              <w:spacing w:line="320" w:lineRule="exact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2</w:t>
            </w:r>
          </w:p>
        </w:tc>
        <w:tc>
          <w:tcPr>
            <w:tcW w:w="2479" w:type="dxa"/>
            <w:tcBorders>
              <w:top w:val="single" w:sz="12" w:space="0" w:color="000000"/>
              <w:bottom w:val="single" w:sz="12" w:space="0" w:color="000000"/>
            </w:tcBorders>
          </w:tcPr>
          <w:p w14:paraId="65756CF9" w14:textId="38D5535B" w:rsidR="00E00B9F" w:rsidRPr="00576592" w:rsidRDefault="00F01EFC" w:rsidP="00925F54">
            <w:pPr>
              <w:spacing w:line="320" w:lineRule="exact"/>
              <w:rPr>
                <w:lang w:val="pl-PL"/>
              </w:rPr>
            </w:pPr>
            <w:r>
              <w:rPr>
                <w:lang w:val="pl-PL"/>
              </w:rPr>
              <w:t>…………………………………</w:t>
            </w:r>
            <w:r w:rsidRPr="00576592">
              <w:rPr>
                <w:lang w:val="pl-PL"/>
              </w:rPr>
              <w:t xml:space="preserve"> …………………………………</w:t>
            </w:r>
          </w:p>
        </w:tc>
        <w:tc>
          <w:tcPr>
            <w:tcW w:w="1740" w:type="dxa"/>
            <w:tcBorders>
              <w:top w:val="single" w:sz="12" w:space="0" w:color="000000"/>
              <w:bottom w:val="single" w:sz="12" w:space="0" w:color="000000"/>
            </w:tcBorders>
          </w:tcPr>
          <w:p w14:paraId="0E7B165F" w14:textId="77777777" w:rsidR="00E00B9F" w:rsidRDefault="00E00B9F" w:rsidP="00925F54">
            <w:pPr>
              <w:spacing w:line="320" w:lineRule="exact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14:paraId="1A693F52" w14:textId="77777777" w:rsidR="00E00B9F" w:rsidRDefault="00E00B9F" w:rsidP="00925F54">
            <w:pPr>
              <w:spacing w:line="320" w:lineRule="exact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14:paraId="7DC680BE" w14:textId="2315E7C5" w:rsidR="00E00B9F" w:rsidRPr="00925F54" w:rsidRDefault="00E00B9F" w:rsidP="00925F54">
            <w:pPr>
              <w:spacing w:line="320" w:lineRule="exact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925F54">
              <w:rPr>
                <w:b/>
                <w:bCs/>
                <w:sz w:val="20"/>
                <w:szCs w:val="20"/>
                <w:lang w:val="pl-PL"/>
              </w:rPr>
              <w:t>Kierownik</w:t>
            </w:r>
          </w:p>
          <w:p w14:paraId="64E26A44" w14:textId="4345ECF0" w:rsidR="00E00B9F" w:rsidRPr="00925F54" w:rsidRDefault="00E00B9F" w:rsidP="00925F54">
            <w:pPr>
              <w:spacing w:line="320" w:lineRule="exact"/>
              <w:jc w:val="center"/>
              <w:rPr>
                <w:sz w:val="20"/>
                <w:szCs w:val="20"/>
                <w:lang w:val="pl-PL"/>
              </w:rPr>
            </w:pPr>
            <w:r w:rsidRPr="00925F54">
              <w:rPr>
                <w:b/>
                <w:bCs/>
                <w:sz w:val="20"/>
                <w:szCs w:val="20"/>
                <w:lang w:val="pl-PL"/>
              </w:rPr>
              <w:t>robót sanitarnych</w:t>
            </w:r>
          </w:p>
        </w:tc>
        <w:tc>
          <w:tcPr>
            <w:tcW w:w="5434" w:type="dxa"/>
            <w:tcBorders>
              <w:top w:val="single" w:sz="12" w:space="0" w:color="000000"/>
              <w:bottom w:val="single" w:sz="12" w:space="0" w:color="000000"/>
            </w:tcBorders>
          </w:tcPr>
          <w:p w14:paraId="003A5EED" w14:textId="77777777" w:rsidR="00E00B9F" w:rsidRPr="00576592" w:rsidRDefault="00E00B9F" w:rsidP="00925F54">
            <w:pPr>
              <w:spacing w:line="320" w:lineRule="exact"/>
              <w:rPr>
                <w:lang w:val="pl-PL"/>
              </w:rPr>
            </w:pPr>
            <w:r>
              <w:rPr>
                <w:lang w:val="pl-PL"/>
              </w:rPr>
              <w:t>U</w:t>
            </w:r>
            <w:r w:rsidRPr="00576592">
              <w:rPr>
                <w:lang w:val="pl-PL"/>
              </w:rPr>
              <w:t>prawnienia budowlane do</w:t>
            </w:r>
            <w:r>
              <w:rPr>
                <w:lang w:val="pl-PL"/>
              </w:rPr>
              <w:t xml:space="preserve"> ……… ………………………………….…</w:t>
            </w:r>
            <w:r w:rsidRPr="00576592">
              <w:rPr>
                <w:lang w:val="pl-PL"/>
              </w:rPr>
              <w:t xml:space="preserve"> …………………………………</w:t>
            </w:r>
            <w:r>
              <w:rPr>
                <w:lang w:val="pl-PL"/>
              </w:rPr>
              <w:t>.…</w:t>
            </w:r>
          </w:p>
          <w:p w14:paraId="5A58569B" w14:textId="77777777" w:rsidR="00E00B9F" w:rsidRPr="00576592" w:rsidRDefault="00E00B9F" w:rsidP="00925F54">
            <w:pPr>
              <w:spacing w:line="320" w:lineRule="exact"/>
              <w:rPr>
                <w:lang w:val="pl-PL"/>
              </w:rPr>
            </w:pPr>
          </w:p>
          <w:p w14:paraId="3DF535D5" w14:textId="09FF4E1B" w:rsidR="00E00B9F" w:rsidRPr="00576592" w:rsidRDefault="00E00B9F" w:rsidP="00925F54">
            <w:pPr>
              <w:spacing w:line="320" w:lineRule="exact"/>
              <w:rPr>
                <w:lang w:val="pl-PL"/>
              </w:rPr>
            </w:pPr>
            <w:r w:rsidRPr="00925F54">
              <w:rPr>
                <w:lang w:val="pl-PL"/>
              </w:rPr>
              <w:t>Nr uprawnień</w:t>
            </w:r>
            <w:r>
              <w:rPr>
                <w:lang w:val="pl-PL"/>
              </w:rPr>
              <w:t xml:space="preserve"> </w:t>
            </w:r>
            <w:r w:rsidRPr="00925F54">
              <w:rPr>
                <w:lang w:val="pl-PL"/>
              </w:rPr>
              <w:t>……………………</w:t>
            </w:r>
          </w:p>
        </w:tc>
        <w:tc>
          <w:tcPr>
            <w:tcW w:w="1662" w:type="dxa"/>
            <w:tcBorders>
              <w:top w:val="single" w:sz="12" w:space="0" w:color="000000"/>
              <w:bottom w:val="single" w:sz="12" w:space="0" w:color="000000"/>
              <w:right w:val="single" w:sz="6" w:space="0" w:color="auto"/>
            </w:tcBorders>
          </w:tcPr>
          <w:p w14:paraId="031EFD4E" w14:textId="386E3C46" w:rsidR="00E00B9F" w:rsidRPr="00227367" w:rsidRDefault="00E00B9F" w:rsidP="00925F54">
            <w:pPr>
              <w:spacing w:line="320" w:lineRule="exact"/>
              <w:jc w:val="center"/>
              <w:rPr>
                <w:lang w:val="pl-PL"/>
              </w:rPr>
            </w:pPr>
            <w:r>
              <w:rPr>
                <w:lang w:val="pl-PL"/>
              </w:rPr>
              <w:t>…………….. lat doświadczenia zawodowego</w:t>
            </w:r>
          </w:p>
        </w:tc>
        <w:tc>
          <w:tcPr>
            <w:tcW w:w="2260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auto"/>
            </w:tcBorders>
          </w:tcPr>
          <w:p w14:paraId="56E85367" w14:textId="77777777" w:rsidR="00E00B9F" w:rsidRPr="00576592" w:rsidRDefault="00E00B9F" w:rsidP="00925F54">
            <w:pPr>
              <w:spacing w:line="320" w:lineRule="exact"/>
              <w:rPr>
                <w:lang w:val="pl-PL"/>
              </w:rPr>
            </w:pPr>
          </w:p>
        </w:tc>
      </w:tr>
      <w:tr w:rsidR="00E00B9F" w:rsidRPr="00576592" w14:paraId="093AB62A" w14:textId="77777777" w:rsidTr="00343DE6">
        <w:trPr>
          <w:trHeight w:val="1878"/>
          <w:jc w:val="center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F627F9F" w14:textId="24B9E81B" w:rsidR="00E00B9F" w:rsidRPr="00576592" w:rsidRDefault="00F01EFC" w:rsidP="00925F54">
            <w:pPr>
              <w:spacing w:line="320" w:lineRule="exact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3</w:t>
            </w:r>
          </w:p>
        </w:tc>
        <w:tc>
          <w:tcPr>
            <w:tcW w:w="2479" w:type="dxa"/>
            <w:tcBorders>
              <w:top w:val="single" w:sz="12" w:space="0" w:color="000000"/>
            </w:tcBorders>
          </w:tcPr>
          <w:p w14:paraId="00C6FF96" w14:textId="6AEBA398" w:rsidR="00E00B9F" w:rsidRPr="00576592" w:rsidRDefault="00F01EFC" w:rsidP="00925F54">
            <w:pPr>
              <w:spacing w:line="320" w:lineRule="exact"/>
              <w:rPr>
                <w:lang w:val="pl-PL"/>
              </w:rPr>
            </w:pPr>
            <w:r>
              <w:rPr>
                <w:lang w:val="pl-PL"/>
              </w:rPr>
              <w:t>…………………………………</w:t>
            </w:r>
            <w:r w:rsidRPr="00576592">
              <w:rPr>
                <w:lang w:val="pl-PL"/>
              </w:rPr>
              <w:t xml:space="preserve"> …………………………………</w:t>
            </w:r>
          </w:p>
        </w:tc>
        <w:tc>
          <w:tcPr>
            <w:tcW w:w="1740" w:type="dxa"/>
            <w:tcBorders>
              <w:top w:val="single" w:sz="12" w:space="0" w:color="000000"/>
            </w:tcBorders>
          </w:tcPr>
          <w:p w14:paraId="195188B7" w14:textId="77777777" w:rsidR="00E00B9F" w:rsidRDefault="00E00B9F" w:rsidP="00925F54">
            <w:pPr>
              <w:spacing w:line="320" w:lineRule="exact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14:paraId="6D47C4AD" w14:textId="52AEDC98" w:rsidR="00E00B9F" w:rsidRPr="00925F54" w:rsidRDefault="00E00B9F" w:rsidP="00925F54">
            <w:pPr>
              <w:spacing w:line="320" w:lineRule="exact"/>
              <w:jc w:val="center"/>
              <w:rPr>
                <w:sz w:val="20"/>
                <w:szCs w:val="20"/>
                <w:lang w:val="pl-PL"/>
              </w:rPr>
            </w:pPr>
            <w:r w:rsidRPr="00925F54">
              <w:rPr>
                <w:b/>
                <w:bCs/>
                <w:sz w:val="20"/>
                <w:szCs w:val="20"/>
                <w:lang w:val="pl-PL"/>
              </w:rPr>
              <w:t>Kierownik robót elektrycznych                      i elektroenergetycznych</w:t>
            </w:r>
          </w:p>
        </w:tc>
        <w:tc>
          <w:tcPr>
            <w:tcW w:w="5434" w:type="dxa"/>
            <w:tcBorders>
              <w:top w:val="single" w:sz="12" w:space="0" w:color="000000"/>
            </w:tcBorders>
          </w:tcPr>
          <w:p w14:paraId="4DF813D3" w14:textId="77777777" w:rsidR="00E00B9F" w:rsidRPr="00576592" w:rsidRDefault="00E00B9F" w:rsidP="00925F54">
            <w:pPr>
              <w:spacing w:line="320" w:lineRule="exact"/>
              <w:rPr>
                <w:lang w:val="pl-PL"/>
              </w:rPr>
            </w:pPr>
            <w:r>
              <w:rPr>
                <w:lang w:val="pl-PL"/>
              </w:rPr>
              <w:t>U</w:t>
            </w:r>
            <w:r w:rsidRPr="00576592">
              <w:rPr>
                <w:lang w:val="pl-PL"/>
              </w:rPr>
              <w:t>prawnienia budowlane do</w:t>
            </w:r>
            <w:r>
              <w:rPr>
                <w:lang w:val="pl-PL"/>
              </w:rPr>
              <w:t xml:space="preserve"> ………</w:t>
            </w:r>
            <w:r w:rsidRPr="00576592">
              <w:rPr>
                <w:lang w:val="pl-PL"/>
              </w:rPr>
              <w:t xml:space="preserve"> </w:t>
            </w:r>
            <w:r>
              <w:rPr>
                <w:lang w:val="pl-PL"/>
              </w:rPr>
              <w:t>……………………………………</w:t>
            </w:r>
            <w:r w:rsidRPr="00576592">
              <w:rPr>
                <w:lang w:val="pl-PL"/>
              </w:rPr>
              <w:t xml:space="preserve"> ……………………………………</w:t>
            </w:r>
          </w:p>
          <w:p w14:paraId="411D75D2" w14:textId="77777777" w:rsidR="00E00B9F" w:rsidRPr="00576592" w:rsidRDefault="00E00B9F" w:rsidP="00925F54">
            <w:pPr>
              <w:spacing w:line="320" w:lineRule="exact"/>
              <w:rPr>
                <w:lang w:val="pl-PL"/>
              </w:rPr>
            </w:pPr>
          </w:p>
          <w:p w14:paraId="55155B59" w14:textId="223DCFE9" w:rsidR="00E00B9F" w:rsidRPr="00576592" w:rsidRDefault="00E00B9F" w:rsidP="00925F54">
            <w:pPr>
              <w:spacing w:line="320" w:lineRule="exact"/>
              <w:rPr>
                <w:lang w:val="pl-PL"/>
              </w:rPr>
            </w:pPr>
            <w:r w:rsidRPr="00925F54">
              <w:rPr>
                <w:lang w:val="pl-PL"/>
              </w:rPr>
              <w:t>Nr uprawnień</w:t>
            </w:r>
            <w:r>
              <w:rPr>
                <w:lang w:val="pl-PL"/>
              </w:rPr>
              <w:t xml:space="preserve"> </w:t>
            </w:r>
            <w:r w:rsidRPr="00925F54">
              <w:rPr>
                <w:lang w:val="pl-PL"/>
              </w:rPr>
              <w:t>……………………</w:t>
            </w:r>
          </w:p>
        </w:tc>
        <w:tc>
          <w:tcPr>
            <w:tcW w:w="1662" w:type="dxa"/>
            <w:tcBorders>
              <w:top w:val="single" w:sz="12" w:space="0" w:color="000000"/>
              <w:bottom w:val="single" w:sz="4" w:space="0" w:color="auto"/>
              <w:right w:val="single" w:sz="6" w:space="0" w:color="auto"/>
            </w:tcBorders>
          </w:tcPr>
          <w:p w14:paraId="2F5E4BAF" w14:textId="0829537A" w:rsidR="00E00B9F" w:rsidRPr="00227367" w:rsidRDefault="00E00B9F" w:rsidP="00925F54">
            <w:pPr>
              <w:spacing w:line="320" w:lineRule="exact"/>
              <w:jc w:val="center"/>
              <w:rPr>
                <w:lang w:val="pl-PL"/>
              </w:rPr>
            </w:pPr>
            <w:r>
              <w:rPr>
                <w:lang w:val="pl-PL"/>
              </w:rPr>
              <w:t>…………….. lat doświadczenia zawodowego</w:t>
            </w:r>
          </w:p>
        </w:tc>
        <w:tc>
          <w:tcPr>
            <w:tcW w:w="2260" w:type="dxa"/>
            <w:tcBorders>
              <w:top w:val="single" w:sz="12" w:space="0" w:color="000000"/>
              <w:left w:val="single" w:sz="6" w:space="0" w:color="auto"/>
              <w:right w:val="single" w:sz="12" w:space="0" w:color="auto"/>
            </w:tcBorders>
          </w:tcPr>
          <w:p w14:paraId="4F8A570F" w14:textId="77777777" w:rsidR="00E00B9F" w:rsidRPr="00576592" w:rsidRDefault="00E00B9F" w:rsidP="00925F54">
            <w:pPr>
              <w:spacing w:line="320" w:lineRule="exact"/>
              <w:rPr>
                <w:lang w:val="pl-PL"/>
              </w:rPr>
            </w:pPr>
          </w:p>
        </w:tc>
      </w:tr>
    </w:tbl>
    <w:p w14:paraId="643EA1B1" w14:textId="674F4998" w:rsidR="000452AC" w:rsidRPr="00576592" w:rsidRDefault="000452AC" w:rsidP="000452AC">
      <w:pPr>
        <w:spacing w:after="120"/>
        <w:ind w:left="284"/>
        <w:rPr>
          <w:rFonts w:ascii="Verdana" w:hAnsi="Verdana"/>
          <w:b/>
          <w:bCs/>
          <w:sz w:val="20"/>
          <w:szCs w:val="20"/>
          <w:u w:val="single"/>
          <w:lang w:val="pl-PL"/>
        </w:rPr>
      </w:pPr>
    </w:p>
    <w:p w14:paraId="67C7386A" w14:textId="60CC1F6F" w:rsidR="00C1703D" w:rsidRPr="00576592" w:rsidRDefault="00C1703D" w:rsidP="000452AC">
      <w:pPr>
        <w:spacing w:after="120"/>
        <w:ind w:left="284"/>
        <w:rPr>
          <w:rFonts w:ascii="Verdana" w:hAnsi="Verdana"/>
          <w:b/>
          <w:bCs/>
          <w:sz w:val="20"/>
          <w:szCs w:val="20"/>
          <w:u w:val="single"/>
          <w:lang w:val="pl-PL"/>
        </w:rPr>
      </w:pPr>
    </w:p>
    <w:p w14:paraId="11DED8DE" w14:textId="77777777" w:rsidR="00C1703D" w:rsidRPr="00576592" w:rsidRDefault="00C1703D" w:rsidP="000452AC">
      <w:pPr>
        <w:spacing w:after="120"/>
        <w:ind w:left="284"/>
        <w:rPr>
          <w:rFonts w:ascii="Verdana" w:hAnsi="Verdana"/>
          <w:b/>
          <w:bCs/>
          <w:sz w:val="20"/>
          <w:szCs w:val="20"/>
          <w:u w:val="single"/>
          <w:lang w:val="pl-PL"/>
        </w:rPr>
      </w:pPr>
    </w:p>
    <w:p w14:paraId="51CDEFDF" w14:textId="3CF62353" w:rsidR="000452AC" w:rsidRPr="00241DF8" w:rsidRDefault="000452AC" w:rsidP="000452AC">
      <w:pPr>
        <w:widowControl/>
        <w:numPr>
          <w:ilvl w:val="1"/>
          <w:numId w:val="41"/>
        </w:numPr>
        <w:suppressAutoHyphens w:val="0"/>
        <w:spacing w:after="120"/>
        <w:ind w:left="284" w:hanging="284"/>
        <w:jc w:val="both"/>
        <w:rPr>
          <w:rFonts w:ascii="Verdana" w:hAnsi="Verdana"/>
          <w:b/>
          <w:bCs/>
          <w:sz w:val="20"/>
          <w:szCs w:val="20"/>
          <w:u w:val="single"/>
          <w:lang w:val="pl-PL"/>
        </w:rPr>
      </w:pPr>
      <w:r w:rsidRPr="000452AC">
        <w:rPr>
          <w:rFonts w:ascii="Verdana" w:hAnsi="Verdana"/>
          <w:b/>
          <w:bCs/>
          <w:sz w:val="20"/>
          <w:szCs w:val="20"/>
          <w:lang w:val="pl-PL"/>
        </w:rPr>
        <w:t>Przez stwierdzenie „</w:t>
      </w:r>
      <w:r w:rsidR="00831CA7">
        <w:rPr>
          <w:rFonts w:ascii="Verdana" w:hAnsi="Verdana"/>
          <w:b/>
          <w:bCs/>
          <w:sz w:val="20"/>
          <w:szCs w:val="20"/>
          <w:lang w:val="pl-PL"/>
        </w:rPr>
        <w:t>bezpośrednio</w:t>
      </w:r>
      <w:r w:rsidRPr="000452AC">
        <w:rPr>
          <w:rFonts w:ascii="Verdana" w:hAnsi="Verdana"/>
          <w:sz w:val="20"/>
          <w:szCs w:val="20"/>
          <w:lang w:val="pl-PL"/>
        </w:rPr>
        <w:t xml:space="preserve">” należy rozumieć stosunek prawny wiążący Wykonawcę z osobą (umowa z zakresu prawa pracy np. umowa o pracę, mianowanie, wybór, umowa cywilnoprawna np. umowa zlecenia, zobowiązanie </w:t>
      </w:r>
      <w:r w:rsidR="000952A5">
        <w:rPr>
          <w:rFonts w:ascii="Verdana" w:hAnsi="Verdana"/>
          <w:sz w:val="20"/>
          <w:szCs w:val="20"/>
          <w:lang w:val="pl-PL"/>
        </w:rPr>
        <w:t xml:space="preserve">danej osoby </w:t>
      </w:r>
      <w:r w:rsidRPr="000452AC">
        <w:rPr>
          <w:rFonts w:ascii="Verdana" w:hAnsi="Verdana"/>
          <w:sz w:val="20"/>
          <w:szCs w:val="20"/>
          <w:lang w:val="pl-PL"/>
        </w:rPr>
        <w:t>do współpracy np. osoby prowadzącej własną działalność gospodarczą).</w:t>
      </w:r>
    </w:p>
    <w:p w14:paraId="6F5A2ACD" w14:textId="7E470A2B" w:rsidR="000452AC" w:rsidRPr="00241DF8" w:rsidRDefault="000452AC" w:rsidP="00241DF8">
      <w:pPr>
        <w:widowControl/>
        <w:numPr>
          <w:ilvl w:val="1"/>
          <w:numId w:val="41"/>
        </w:numPr>
        <w:suppressAutoHyphens w:val="0"/>
        <w:spacing w:after="120"/>
        <w:ind w:left="284" w:hanging="284"/>
        <w:jc w:val="both"/>
        <w:rPr>
          <w:rFonts w:ascii="Verdana" w:hAnsi="Verdana"/>
          <w:b/>
          <w:bCs/>
          <w:sz w:val="20"/>
          <w:szCs w:val="20"/>
          <w:u w:val="single"/>
          <w:lang w:val="pl-PL"/>
        </w:rPr>
      </w:pPr>
      <w:r w:rsidRPr="00241DF8">
        <w:rPr>
          <w:rFonts w:ascii="Verdana" w:hAnsi="Verdana"/>
          <w:b/>
          <w:bCs/>
          <w:sz w:val="20"/>
          <w:szCs w:val="20"/>
          <w:lang w:val="pl-PL"/>
        </w:rPr>
        <w:t>Przez stwierdzenie „</w:t>
      </w:r>
      <w:r w:rsidR="00831CA7" w:rsidRPr="00241DF8">
        <w:rPr>
          <w:rFonts w:ascii="Verdana" w:hAnsi="Verdana"/>
          <w:b/>
          <w:bCs/>
          <w:sz w:val="20"/>
          <w:szCs w:val="20"/>
          <w:lang w:val="pl-PL"/>
        </w:rPr>
        <w:t>pośrednio</w:t>
      </w:r>
      <w:r w:rsidRPr="00241DF8">
        <w:rPr>
          <w:rFonts w:ascii="Verdana" w:hAnsi="Verdana"/>
          <w:sz w:val="20"/>
          <w:szCs w:val="20"/>
          <w:lang w:val="pl-PL"/>
        </w:rPr>
        <w:t xml:space="preserve">” należy rozumieć sytuację, kiedy </w:t>
      </w:r>
      <w:r w:rsidR="00831CA7" w:rsidRPr="00241DF8">
        <w:rPr>
          <w:rFonts w:ascii="Verdana" w:hAnsi="Verdana"/>
          <w:sz w:val="20"/>
          <w:szCs w:val="20"/>
          <w:lang w:val="pl-PL"/>
        </w:rPr>
        <w:t xml:space="preserve">osoba jest udostępniana przez </w:t>
      </w:r>
      <w:r w:rsidRPr="00241DF8">
        <w:rPr>
          <w:rFonts w:ascii="Verdana" w:hAnsi="Verdana"/>
          <w:sz w:val="20"/>
          <w:szCs w:val="20"/>
          <w:lang w:val="pl-PL"/>
        </w:rPr>
        <w:t xml:space="preserve">podmiot trzeci </w:t>
      </w:r>
    </w:p>
    <w:p w14:paraId="6E00727D" w14:textId="77777777" w:rsidR="000452AC" w:rsidRPr="000452AC" w:rsidRDefault="000452AC" w:rsidP="000452AC">
      <w:pPr>
        <w:ind w:left="360"/>
        <w:rPr>
          <w:rFonts w:ascii="Verdana" w:hAnsi="Verdana"/>
          <w:b/>
          <w:iCs/>
          <w:color w:val="FF0000"/>
          <w:lang w:val="pl-PL"/>
        </w:rPr>
      </w:pPr>
    </w:p>
    <w:sectPr w:rsidR="000452AC" w:rsidRPr="000452AC" w:rsidSect="006A6A38">
      <w:footerReference w:type="default" r:id="rId8"/>
      <w:pgSz w:w="16838" w:h="11906" w:orient="landscape"/>
      <w:pgMar w:top="1417" w:right="1245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C5D0" w14:textId="77777777" w:rsidR="00377B7A" w:rsidRDefault="00377B7A" w:rsidP="00E36944">
      <w:r>
        <w:separator/>
      </w:r>
    </w:p>
  </w:endnote>
  <w:endnote w:type="continuationSeparator" w:id="0">
    <w:p w14:paraId="3425EDA6" w14:textId="77777777" w:rsidR="00377B7A" w:rsidRDefault="00377B7A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893900"/>
      <w:docPartObj>
        <w:docPartGallery w:val="Page Numbers (Bottom of Page)"/>
        <w:docPartUnique/>
      </w:docPartObj>
    </w:sdtPr>
    <w:sdtEndPr/>
    <w:sdtContent>
      <w:p w14:paraId="2726505B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374604" w:rsidRPr="00374604">
          <w:rPr>
            <w:noProof/>
            <w:lang w:val="pl-PL"/>
          </w:rPr>
          <w:t>1</w:t>
        </w:r>
        <w:r>
          <w:fldChar w:fldCharType="end"/>
        </w:r>
      </w:p>
    </w:sdtContent>
  </w:sdt>
  <w:p w14:paraId="03E56830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574C" w14:textId="77777777" w:rsidR="00377B7A" w:rsidRDefault="00377B7A" w:rsidP="00E36944">
      <w:r>
        <w:separator/>
      </w:r>
    </w:p>
  </w:footnote>
  <w:footnote w:type="continuationSeparator" w:id="0">
    <w:p w14:paraId="17C8E1C2" w14:textId="77777777" w:rsidR="00377B7A" w:rsidRDefault="00377B7A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71B00"/>
    <w:multiLevelType w:val="hybridMultilevel"/>
    <w:tmpl w:val="046E583E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BFCC7D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3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151942">
    <w:abstractNumId w:val="1"/>
  </w:num>
  <w:num w:numId="2" w16cid:durableId="1091318677">
    <w:abstractNumId w:val="2"/>
  </w:num>
  <w:num w:numId="3" w16cid:durableId="348921179">
    <w:abstractNumId w:val="3"/>
  </w:num>
  <w:num w:numId="4" w16cid:durableId="1825395394">
    <w:abstractNumId w:val="5"/>
  </w:num>
  <w:num w:numId="5" w16cid:durableId="831603584">
    <w:abstractNumId w:val="6"/>
  </w:num>
  <w:num w:numId="6" w16cid:durableId="929318584">
    <w:abstractNumId w:val="7"/>
  </w:num>
  <w:num w:numId="7" w16cid:durableId="1700622000">
    <w:abstractNumId w:val="8"/>
  </w:num>
  <w:num w:numId="8" w16cid:durableId="1358585950">
    <w:abstractNumId w:val="38"/>
  </w:num>
  <w:num w:numId="9" w16cid:durableId="1298491803">
    <w:abstractNumId w:val="42"/>
  </w:num>
  <w:num w:numId="10" w16cid:durableId="1281259570">
    <w:abstractNumId w:val="12"/>
  </w:num>
  <w:num w:numId="11" w16cid:durableId="717315380">
    <w:abstractNumId w:val="45"/>
  </w:num>
  <w:num w:numId="12" w16cid:durableId="1859851221">
    <w:abstractNumId w:val="48"/>
  </w:num>
  <w:num w:numId="13" w16cid:durableId="1241450423">
    <w:abstractNumId w:val="43"/>
  </w:num>
  <w:num w:numId="14" w16cid:durableId="357850756">
    <w:abstractNumId w:val="39"/>
  </w:num>
  <w:num w:numId="15" w16cid:durableId="1794902189">
    <w:abstractNumId w:val="34"/>
  </w:num>
  <w:num w:numId="16" w16cid:durableId="1579250416">
    <w:abstractNumId w:val="44"/>
  </w:num>
  <w:num w:numId="17" w16cid:durableId="728118236">
    <w:abstractNumId w:val="19"/>
  </w:num>
  <w:num w:numId="18" w16cid:durableId="202179495">
    <w:abstractNumId w:val="24"/>
  </w:num>
  <w:num w:numId="19" w16cid:durableId="706609942">
    <w:abstractNumId w:val="28"/>
  </w:num>
  <w:num w:numId="20" w16cid:durableId="1300186394">
    <w:abstractNumId w:val="30"/>
  </w:num>
  <w:num w:numId="21" w16cid:durableId="2114740843">
    <w:abstractNumId w:val="26"/>
  </w:num>
  <w:num w:numId="22" w16cid:durableId="1238321969">
    <w:abstractNumId w:val="29"/>
  </w:num>
  <w:num w:numId="23" w16cid:durableId="938177706">
    <w:abstractNumId w:val="32"/>
  </w:num>
  <w:num w:numId="24" w16cid:durableId="1842966285">
    <w:abstractNumId w:val="33"/>
  </w:num>
  <w:num w:numId="25" w16cid:durableId="5050525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2736560">
    <w:abstractNumId w:val="20"/>
  </w:num>
  <w:num w:numId="27" w16cid:durableId="1358238134">
    <w:abstractNumId w:val="10"/>
  </w:num>
  <w:num w:numId="28" w16cid:durableId="211157947">
    <w:abstractNumId w:val="17"/>
  </w:num>
  <w:num w:numId="29" w16cid:durableId="1525627278">
    <w:abstractNumId w:val="47"/>
  </w:num>
  <w:num w:numId="30" w16cid:durableId="493109792">
    <w:abstractNumId w:val="40"/>
  </w:num>
  <w:num w:numId="31" w16cid:durableId="1244025560">
    <w:abstractNumId w:val="31"/>
  </w:num>
  <w:num w:numId="32" w16cid:durableId="1398555485">
    <w:abstractNumId w:val="35"/>
  </w:num>
  <w:num w:numId="33" w16cid:durableId="1749496750">
    <w:abstractNumId w:val="23"/>
  </w:num>
  <w:num w:numId="34" w16cid:durableId="1721905488">
    <w:abstractNumId w:val="18"/>
  </w:num>
  <w:num w:numId="35" w16cid:durableId="884676137">
    <w:abstractNumId w:val="25"/>
  </w:num>
  <w:num w:numId="36" w16cid:durableId="951202592">
    <w:abstractNumId w:val="37"/>
  </w:num>
  <w:num w:numId="37" w16cid:durableId="1470972481">
    <w:abstractNumId w:val="21"/>
  </w:num>
  <w:num w:numId="38" w16cid:durableId="2007513043">
    <w:abstractNumId w:val="22"/>
  </w:num>
  <w:num w:numId="39" w16cid:durableId="2054422846">
    <w:abstractNumId w:val="11"/>
  </w:num>
  <w:num w:numId="40" w16cid:durableId="101070371">
    <w:abstractNumId w:val="14"/>
  </w:num>
  <w:num w:numId="41" w16cid:durableId="13568756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3F2"/>
    <w:rsid w:val="0000039E"/>
    <w:rsid w:val="00001F25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52AC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52A5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52A3"/>
    <w:rsid w:val="000E7433"/>
    <w:rsid w:val="000F2133"/>
    <w:rsid w:val="000F529D"/>
    <w:rsid w:val="000F7DEB"/>
    <w:rsid w:val="00100746"/>
    <w:rsid w:val="00105C9E"/>
    <w:rsid w:val="00106401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49A8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27367"/>
    <w:rsid w:val="002323D4"/>
    <w:rsid w:val="00241DF8"/>
    <w:rsid w:val="00253392"/>
    <w:rsid w:val="00260FEF"/>
    <w:rsid w:val="00263753"/>
    <w:rsid w:val="002706A6"/>
    <w:rsid w:val="00273B5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58B1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05D37"/>
    <w:rsid w:val="003100E1"/>
    <w:rsid w:val="00313BB0"/>
    <w:rsid w:val="00316FE7"/>
    <w:rsid w:val="003208E9"/>
    <w:rsid w:val="00320FFE"/>
    <w:rsid w:val="0032560F"/>
    <w:rsid w:val="003315B5"/>
    <w:rsid w:val="00332DDD"/>
    <w:rsid w:val="00337662"/>
    <w:rsid w:val="00340FD2"/>
    <w:rsid w:val="00343DE6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74604"/>
    <w:rsid w:val="00377B7A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17B0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76592"/>
    <w:rsid w:val="0058655F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3E2"/>
    <w:rsid w:val="00610B32"/>
    <w:rsid w:val="00611BEC"/>
    <w:rsid w:val="00613644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406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6A38"/>
    <w:rsid w:val="006A72AB"/>
    <w:rsid w:val="006B031D"/>
    <w:rsid w:val="006B0FA2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08FF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1CA7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5F54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3BE2"/>
    <w:rsid w:val="00974F4B"/>
    <w:rsid w:val="009754ED"/>
    <w:rsid w:val="00975D9C"/>
    <w:rsid w:val="009773EF"/>
    <w:rsid w:val="00982ECA"/>
    <w:rsid w:val="00984812"/>
    <w:rsid w:val="0099056D"/>
    <w:rsid w:val="009922DE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B62EA"/>
    <w:rsid w:val="00AD414D"/>
    <w:rsid w:val="00AD4CA5"/>
    <w:rsid w:val="00AD76E9"/>
    <w:rsid w:val="00AE678E"/>
    <w:rsid w:val="00AE79AF"/>
    <w:rsid w:val="00AF1064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A62C2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03D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A476A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03CA0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0B9F"/>
    <w:rsid w:val="00E0632D"/>
    <w:rsid w:val="00E1123B"/>
    <w:rsid w:val="00E12B01"/>
    <w:rsid w:val="00E1328C"/>
    <w:rsid w:val="00E150B2"/>
    <w:rsid w:val="00E20D44"/>
    <w:rsid w:val="00E2650A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8088F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1EFC"/>
    <w:rsid w:val="00F02C9B"/>
    <w:rsid w:val="00F05A84"/>
    <w:rsid w:val="00F06877"/>
    <w:rsid w:val="00F07522"/>
    <w:rsid w:val="00F149CB"/>
    <w:rsid w:val="00F14F72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039E"/>
    <w:rsid w:val="00F7103A"/>
    <w:rsid w:val="00F7259B"/>
    <w:rsid w:val="00F73276"/>
    <w:rsid w:val="00F73943"/>
    <w:rsid w:val="00F80D94"/>
    <w:rsid w:val="00F84AC5"/>
    <w:rsid w:val="00F90AF6"/>
    <w:rsid w:val="00F90FAA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  <o:r id="V:Rule9" type="connector" idref="#_x0000_s1030"/>
        <o:r id="V:Rule10" type="connector" idref="#_x0000_s1031"/>
      </o:rules>
    </o:shapelayout>
  </w:shapeDefaults>
  <w:decimalSymbol w:val=","/>
  <w:listSeparator w:val=";"/>
  <w14:docId w14:val="1A50A5AA"/>
  <w15:docId w15:val="{7C99173A-F3FB-4B61-BFB4-C91873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C08F-7F58-43F1-918C-C6A3318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64</cp:revision>
  <cp:lastPrinted>2021-04-19T09:25:00Z</cp:lastPrinted>
  <dcterms:created xsi:type="dcterms:W3CDTF">2017-07-23T23:20:00Z</dcterms:created>
  <dcterms:modified xsi:type="dcterms:W3CDTF">2022-10-18T11:41:00Z</dcterms:modified>
</cp:coreProperties>
</file>