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6D1E0BFC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627982" w:rsidRPr="0062798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Dostawa i montaż hali </w:t>
      </w:r>
      <w:proofErr w:type="spellStart"/>
      <w:r w:rsidR="00627982" w:rsidRPr="0062798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pneumatyczej</w:t>
      </w:r>
      <w:proofErr w:type="spellEnd"/>
      <w:r w:rsidR="00627982" w:rsidRPr="00627982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 xml:space="preserve"> wraz z infrastrukturą towarzyszącą w ramach zadania: Budowa infrastruktury sportowo-rekreacyjnej na terenie Gminy Andrespol</w:t>
      </w:r>
      <w:r w:rsidR="007419D4" w:rsidRPr="007419D4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.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17</cp:revision>
  <cp:lastPrinted>2022-03-18T10:46:00Z</cp:lastPrinted>
  <dcterms:created xsi:type="dcterms:W3CDTF">2021-04-11T10:31:00Z</dcterms:created>
  <dcterms:modified xsi:type="dcterms:W3CDTF">2022-04-21T10:55:00Z</dcterms:modified>
</cp:coreProperties>
</file>